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33" w:rsidRDefault="00A45133">
      <w:pPr>
        <w:autoSpaceDE w:val="0"/>
        <w:autoSpaceDN w:val="0"/>
        <w:spacing w:after="78" w:line="220" w:lineRule="exact"/>
      </w:pPr>
    </w:p>
    <w:p w:rsidR="00A45133" w:rsidRPr="0088111A" w:rsidRDefault="00C95819" w:rsidP="003D679D">
      <w:pPr>
        <w:autoSpaceDE w:val="0"/>
        <w:autoSpaceDN w:val="0"/>
        <w:spacing w:after="0" w:line="230" w:lineRule="auto"/>
        <w:contextualSpacing/>
        <w:jc w:val="center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45133" w:rsidRPr="0088111A" w:rsidRDefault="00C95819" w:rsidP="003D679D">
      <w:pPr>
        <w:autoSpaceDE w:val="0"/>
        <w:autoSpaceDN w:val="0"/>
        <w:spacing w:before="670" w:after="0" w:line="230" w:lineRule="auto"/>
        <w:contextualSpacing/>
        <w:jc w:val="center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A45133" w:rsidRPr="0088111A" w:rsidRDefault="003D679D" w:rsidP="003D679D">
      <w:pPr>
        <w:autoSpaceDE w:val="0"/>
        <w:autoSpaceDN w:val="0"/>
        <w:spacing w:before="670" w:after="0" w:line="230" w:lineRule="auto"/>
        <w:ind w:right="3244"/>
        <w:contextualSpacing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</w:t>
      </w:r>
      <w:r w:rsidR="00C95819" w:rsidRPr="0088111A">
        <w:rPr>
          <w:rFonts w:ascii="Times New Roman" w:eastAsia="Times New Roman" w:hAnsi="Times New Roman"/>
          <w:color w:val="000000"/>
          <w:sz w:val="24"/>
          <w:lang w:val="ru-RU"/>
        </w:rPr>
        <w:t>Администрация Березовского района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</w:t>
      </w:r>
    </w:p>
    <w:p w:rsidR="00A45133" w:rsidRDefault="00C95819" w:rsidP="003D679D">
      <w:pPr>
        <w:autoSpaceDE w:val="0"/>
        <w:autoSpaceDN w:val="0"/>
        <w:spacing w:before="670" w:after="1376" w:line="230" w:lineRule="auto"/>
        <w:ind w:left="1590"/>
        <w:contextualSpacing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Игримская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имени Героя Советского Союза Собянина Г. Е.</w:t>
      </w:r>
    </w:p>
    <w:p w:rsidR="00E22583" w:rsidRDefault="00E22583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22583" w:rsidRDefault="00E22583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22583" w:rsidRPr="0088111A" w:rsidRDefault="00E22583" w:rsidP="00E22583">
      <w:pPr>
        <w:autoSpaceDE w:val="0"/>
        <w:autoSpaceDN w:val="0"/>
        <w:spacing w:before="670" w:after="1376" w:line="230" w:lineRule="auto"/>
        <w:jc w:val="both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2A6AC457" wp14:editId="5CFB0E01">
            <wp:extent cx="6551295" cy="1400278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184" t="59765" r="30172" b="25932"/>
                    <a:stretch/>
                  </pic:blipFill>
                  <pic:spPr bwMode="auto">
                    <a:xfrm>
                      <a:off x="0" y="0"/>
                      <a:ext cx="6601846" cy="1411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45133" w:rsidRPr="00E22583" w:rsidRDefault="00C95819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r w:rsidRPr="00E2258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A45133" w:rsidRPr="00E22583" w:rsidRDefault="00C9581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2258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22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3780546)</w:t>
      </w:r>
    </w:p>
    <w:p w:rsidR="00A45133" w:rsidRPr="00E22583" w:rsidRDefault="00C95819">
      <w:pPr>
        <w:autoSpaceDE w:val="0"/>
        <w:autoSpaceDN w:val="0"/>
        <w:spacing w:before="166" w:after="0" w:line="230" w:lineRule="auto"/>
        <w:ind w:right="4170"/>
        <w:jc w:val="right"/>
        <w:rPr>
          <w:lang w:val="ru-RU"/>
        </w:rPr>
      </w:pPr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A45133" w:rsidRPr="00E22583" w:rsidRDefault="00C95819">
      <w:pPr>
        <w:autoSpaceDE w:val="0"/>
        <w:autoSpaceDN w:val="0"/>
        <w:spacing w:before="70" w:after="0" w:line="230" w:lineRule="auto"/>
        <w:ind w:right="4422"/>
        <w:jc w:val="right"/>
        <w:rPr>
          <w:lang w:val="ru-RU"/>
        </w:rPr>
      </w:pPr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A45133" w:rsidRPr="00E22583" w:rsidRDefault="00C95819">
      <w:pPr>
        <w:autoSpaceDE w:val="0"/>
        <w:autoSpaceDN w:val="0"/>
        <w:spacing w:before="670" w:after="0" w:line="230" w:lineRule="auto"/>
        <w:ind w:right="2830"/>
        <w:jc w:val="right"/>
        <w:rPr>
          <w:lang w:val="ru-RU"/>
        </w:rPr>
      </w:pPr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A45133" w:rsidRPr="00E22583" w:rsidRDefault="00C95819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A45133" w:rsidRPr="00E22583" w:rsidRDefault="00C95819">
      <w:pPr>
        <w:autoSpaceDE w:val="0"/>
        <w:autoSpaceDN w:val="0"/>
        <w:spacing w:before="2112" w:after="0" w:line="230" w:lineRule="auto"/>
        <w:ind w:right="180"/>
        <w:jc w:val="right"/>
        <w:rPr>
          <w:lang w:val="ru-RU"/>
        </w:rPr>
      </w:pPr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>Лисова</w:t>
      </w:r>
      <w:proofErr w:type="spellEnd"/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 xml:space="preserve"> Анжела Александровна</w:t>
      </w:r>
    </w:p>
    <w:p w:rsidR="00A45133" w:rsidRPr="00E22583" w:rsidRDefault="00C95819">
      <w:pPr>
        <w:autoSpaceDE w:val="0"/>
        <w:autoSpaceDN w:val="0"/>
        <w:spacing w:before="70" w:after="0" w:line="230" w:lineRule="auto"/>
        <w:ind w:right="178"/>
        <w:jc w:val="right"/>
        <w:rPr>
          <w:lang w:val="ru-RU"/>
        </w:rPr>
      </w:pPr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E22583" w:rsidRDefault="00E22583">
      <w:pPr>
        <w:rPr>
          <w:lang w:val="ru-RU"/>
        </w:rPr>
      </w:pPr>
    </w:p>
    <w:p w:rsidR="00E22583" w:rsidRPr="00E22583" w:rsidRDefault="00E22583" w:rsidP="00E22583">
      <w:pPr>
        <w:rPr>
          <w:lang w:val="ru-RU"/>
        </w:rPr>
      </w:pPr>
    </w:p>
    <w:p w:rsidR="00E22583" w:rsidRPr="00E22583" w:rsidRDefault="00E22583" w:rsidP="00E22583">
      <w:pPr>
        <w:rPr>
          <w:lang w:val="ru-RU"/>
        </w:rPr>
      </w:pPr>
    </w:p>
    <w:p w:rsidR="00E22583" w:rsidRPr="00E22583" w:rsidRDefault="00E22583" w:rsidP="00E22583">
      <w:pPr>
        <w:rPr>
          <w:lang w:val="ru-RU"/>
        </w:rPr>
      </w:pPr>
    </w:p>
    <w:p w:rsidR="00E22583" w:rsidRPr="00E22583" w:rsidRDefault="00E22583" w:rsidP="00E22583">
      <w:pPr>
        <w:rPr>
          <w:lang w:val="ru-RU"/>
        </w:rPr>
      </w:pPr>
    </w:p>
    <w:p w:rsidR="00A45133" w:rsidRPr="00E22583" w:rsidRDefault="00E22583" w:rsidP="00E22583">
      <w:pPr>
        <w:tabs>
          <w:tab w:val="left" w:pos="6570"/>
        </w:tabs>
        <w:rPr>
          <w:lang w:val="ru-RU"/>
        </w:rPr>
      </w:pPr>
      <w:r>
        <w:rPr>
          <w:lang w:val="ru-RU"/>
        </w:rPr>
        <w:tab/>
      </w:r>
    </w:p>
    <w:p w:rsidR="00A45133" w:rsidRPr="00E22583" w:rsidRDefault="00C95819">
      <w:pPr>
        <w:autoSpaceDE w:val="0"/>
        <w:autoSpaceDN w:val="0"/>
        <w:spacing w:after="0" w:line="230" w:lineRule="auto"/>
        <w:ind w:right="3846"/>
        <w:jc w:val="right"/>
        <w:rPr>
          <w:lang w:val="ru-RU"/>
        </w:rPr>
      </w:pPr>
      <w:proofErr w:type="spellStart"/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>Игрим</w:t>
      </w:r>
      <w:proofErr w:type="spellEnd"/>
      <w:r w:rsidRPr="00E22583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A45133" w:rsidRPr="00E22583" w:rsidRDefault="00A45133">
      <w:pPr>
        <w:rPr>
          <w:lang w:val="ru-RU"/>
        </w:rPr>
        <w:sectPr w:rsidR="00A45133" w:rsidRPr="00E22583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45133" w:rsidRPr="00E22583" w:rsidRDefault="00A45133">
      <w:pPr>
        <w:autoSpaceDE w:val="0"/>
        <w:autoSpaceDN w:val="0"/>
        <w:spacing w:after="78" w:line="220" w:lineRule="exact"/>
        <w:rPr>
          <w:lang w:val="ru-RU"/>
        </w:rPr>
      </w:pPr>
    </w:p>
    <w:p w:rsidR="00A45133" w:rsidRPr="00E22583" w:rsidRDefault="00C95819">
      <w:pPr>
        <w:autoSpaceDE w:val="0"/>
        <w:autoSpaceDN w:val="0"/>
        <w:spacing w:after="0" w:line="230" w:lineRule="auto"/>
        <w:rPr>
          <w:lang w:val="ru-RU"/>
        </w:rPr>
      </w:pPr>
      <w:r w:rsidRPr="00E2258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45133" w:rsidRPr="0088111A" w:rsidRDefault="00C95819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45133" w:rsidRPr="0088111A" w:rsidRDefault="00C9581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A45133" w:rsidRPr="0088111A" w:rsidRDefault="00C9581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A45133" w:rsidRPr="0088111A" w:rsidRDefault="00C9581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A45133" w:rsidRPr="0088111A" w:rsidRDefault="00C9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A45133" w:rsidRPr="0088111A" w:rsidRDefault="00C9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A45133" w:rsidRPr="0088111A" w:rsidRDefault="00A45133">
      <w:pPr>
        <w:rPr>
          <w:lang w:val="ru-RU"/>
        </w:rPr>
        <w:sectPr w:rsidR="00A45133" w:rsidRPr="0088111A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5133" w:rsidRPr="0088111A" w:rsidRDefault="00A45133">
      <w:pPr>
        <w:autoSpaceDE w:val="0"/>
        <w:autoSpaceDN w:val="0"/>
        <w:spacing w:after="78" w:line="220" w:lineRule="exact"/>
        <w:rPr>
          <w:lang w:val="ru-RU"/>
        </w:rPr>
      </w:pPr>
    </w:p>
    <w:p w:rsidR="00A45133" w:rsidRPr="0088111A" w:rsidRDefault="00C95819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A45133" w:rsidRPr="0088111A" w:rsidRDefault="00C95819">
      <w:pPr>
        <w:autoSpaceDE w:val="0"/>
        <w:autoSpaceDN w:val="0"/>
        <w:spacing w:before="70" w:after="0"/>
        <w:ind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A45133" w:rsidRPr="0088111A" w:rsidRDefault="00C9581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A45133" w:rsidRPr="0088111A" w:rsidRDefault="00C95819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A45133" w:rsidRPr="0088111A" w:rsidRDefault="00A45133">
      <w:pPr>
        <w:rPr>
          <w:lang w:val="ru-RU"/>
        </w:rPr>
        <w:sectPr w:rsidR="00A45133" w:rsidRPr="0088111A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A45133" w:rsidRPr="0088111A" w:rsidRDefault="00A45133">
      <w:pPr>
        <w:autoSpaceDE w:val="0"/>
        <w:autoSpaceDN w:val="0"/>
        <w:spacing w:after="66" w:line="220" w:lineRule="exact"/>
        <w:rPr>
          <w:lang w:val="ru-RU"/>
        </w:rPr>
      </w:pPr>
    </w:p>
    <w:p w:rsidR="00A45133" w:rsidRPr="0088111A" w:rsidRDefault="00C95819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45133" w:rsidRPr="0088111A" w:rsidRDefault="00C9581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A45133" w:rsidRPr="0088111A" w:rsidRDefault="00A45133">
      <w:pPr>
        <w:autoSpaceDE w:val="0"/>
        <w:autoSpaceDN w:val="0"/>
        <w:spacing w:after="78" w:line="220" w:lineRule="exact"/>
        <w:rPr>
          <w:lang w:val="ru-RU"/>
        </w:rPr>
      </w:pPr>
    </w:p>
    <w:p w:rsidR="00A45133" w:rsidRPr="0088111A" w:rsidRDefault="00C95819">
      <w:pPr>
        <w:autoSpaceDE w:val="0"/>
        <w:autoSpaceDN w:val="0"/>
        <w:spacing w:after="0" w:line="230" w:lineRule="auto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45133" w:rsidRPr="0088111A" w:rsidRDefault="00C95819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A45133" w:rsidRPr="0088111A" w:rsidRDefault="00C9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A45133" w:rsidRPr="0088111A" w:rsidRDefault="00C95819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proofErr w:type="gram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- чаемыми</w:t>
      </w:r>
      <w:proofErr w:type="gram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материалами и производствами. Профессии сферы обслуживания.</w:t>
      </w:r>
    </w:p>
    <w:p w:rsidR="00A45133" w:rsidRPr="0088111A" w:rsidRDefault="00C9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45133" w:rsidRPr="0088111A" w:rsidRDefault="00C9581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45133" w:rsidRPr="0088111A" w:rsidRDefault="00C95819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A45133" w:rsidRPr="0088111A" w:rsidRDefault="00C9581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A45133" w:rsidRPr="0088111A" w:rsidRDefault="00C95819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45133" w:rsidRPr="0088111A" w:rsidRDefault="00C9581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A45133" w:rsidRPr="0088111A" w:rsidRDefault="00C9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A45133" w:rsidRPr="0088111A" w:rsidRDefault="00C95819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45133" w:rsidRPr="0088111A" w:rsidRDefault="00C9581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45133" w:rsidRPr="0088111A" w:rsidRDefault="00C958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A45133" w:rsidRPr="0088111A" w:rsidRDefault="00C95819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A45133" w:rsidRPr="0088111A" w:rsidRDefault="00A45133">
      <w:pPr>
        <w:autoSpaceDE w:val="0"/>
        <w:autoSpaceDN w:val="0"/>
        <w:spacing w:after="66" w:line="220" w:lineRule="exact"/>
        <w:rPr>
          <w:lang w:val="ru-RU"/>
        </w:rPr>
      </w:pPr>
    </w:p>
    <w:p w:rsidR="00A45133" w:rsidRPr="0088111A" w:rsidRDefault="00C95819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A45133" w:rsidRPr="0088111A" w:rsidRDefault="00C95819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88111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учебника, принимать участие в коллективном построении простого плана действий;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45133" w:rsidRPr="0088111A" w:rsidRDefault="00A45133">
      <w:pPr>
        <w:autoSpaceDE w:val="0"/>
        <w:autoSpaceDN w:val="0"/>
        <w:spacing w:after="78" w:line="220" w:lineRule="exact"/>
        <w:rPr>
          <w:lang w:val="ru-RU"/>
        </w:rPr>
      </w:pPr>
    </w:p>
    <w:p w:rsidR="00A45133" w:rsidRPr="0088111A" w:rsidRDefault="00C95819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A45133" w:rsidRPr="0088111A" w:rsidRDefault="00C95819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88111A">
        <w:rPr>
          <w:lang w:val="ru-RU"/>
        </w:rPr>
        <w:br/>
      </w:r>
      <w:r w:rsidRPr="0088111A">
        <w:rPr>
          <w:lang w:val="ru-RU"/>
        </w:rPr>
        <w:lastRenderedPageBreak/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A45133" w:rsidRPr="0088111A" w:rsidRDefault="00A45133">
      <w:pPr>
        <w:autoSpaceDE w:val="0"/>
        <w:autoSpaceDN w:val="0"/>
        <w:spacing w:after="66" w:line="220" w:lineRule="exact"/>
        <w:rPr>
          <w:lang w:val="ru-RU"/>
        </w:rPr>
      </w:pPr>
    </w:p>
    <w:p w:rsidR="00A45133" w:rsidRPr="0088111A" w:rsidRDefault="00C95819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достижения, высказывать свои предложения и пожелания; оказывать при необходимости помощь; </w:t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A45133" w:rsidRPr="0088111A" w:rsidRDefault="00C9581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A45133" w:rsidRPr="0088111A" w:rsidRDefault="00C95819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A45133" w:rsidRPr="0088111A" w:rsidRDefault="00A45133">
      <w:pPr>
        <w:autoSpaceDE w:val="0"/>
        <w:autoSpaceDN w:val="0"/>
        <w:spacing w:after="78" w:line="220" w:lineRule="exact"/>
        <w:rPr>
          <w:lang w:val="ru-RU"/>
        </w:rPr>
      </w:pPr>
    </w:p>
    <w:p w:rsidR="00A45133" w:rsidRPr="0088111A" w:rsidRDefault="00C95819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</w:t>
      </w:r>
      <w:r w:rsidR="00E7548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«инструмент», «приспособление», «конструирование», «аппликация»;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</w:t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отделку раскрашиванием, аппликацией, строчкой прямого стежка;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88111A">
        <w:rPr>
          <w:lang w:val="ru-RU"/>
        </w:rPr>
        <w:br/>
      </w:r>
      <w:r w:rsidRPr="0088111A">
        <w:rPr>
          <w:lang w:val="ru-RU"/>
        </w:rPr>
        <w:tab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A45133" w:rsidRPr="0088111A" w:rsidRDefault="00A45133">
      <w:pPr>
        <w:rPr>
          <w:lang w:val="ru-RU"/>
        </w:rPr>
        <w:sectPr w:rsidR="00A45133" w:rsidRPr="0088111A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45133" w:rsidRPr="0088111A" w:rsidRDefault="00A45133">
      <w:pPr>
        <w:autoSpaceDE w:val="0"/>
        <w:autoSpaceDN w:val="0"/>
        <w:spacing w:after="64" w:line="220" w:lineRule="exact"/>
        <w:rPr>
          <w:lang w:val="ru-RU"/>
        </w:rPr>
      </w:pPr>
    </w:p>
    <w:p w:rsidR="00A45133" w:rsidRDefault="00C9581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695"/>
        <w:gridCol w:w="992"/>
        <w:gridCol w:w="1087"/>
        <w:gridCol w:w="866"/>
        <w:gridCol w:w="4106"/>
        <w:gridCol w:w="1116"/>
        <w:gridCol w:w="1382"/>
      </w:tblGrid>
      <w:tr w:rsidR="00A4513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E7548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45133" w:rsidTr="0082380D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3" w:rsidRDefault="00A45133" w:rsidP="00E7548C">
            <w:pPr>
              <w:spacing w:after="0" w:line="240" w:lineRule="auto"/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5133" w:rsidRDefault="00A45133" w:rsidP="00E7548C">
            <w:pPr>
              <w:spacing w:after="0" w:line="240" w:lineRule="auto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3" w:rsidRDefault="00A45133" w:rsidP="00E7548C">
            <w:pPr>
              <w:spacing w:after="0" w:line="240" w:lineRule="auto"/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3" w:rsidRDefault="00A45133" w:rsidP="00E7548C">
            <w:pPr>
              <w:spacing w:after="0" w:line="240" w:lineRule="auto"/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3" w:rsidRDefault="00A45133" w:rsidP="00E7548C">
            <w:pPr>
              <w:spacing w:after="0" w:line="240" w:lineRule="auto"/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3" w:rsidRDefault="00A45133" w:rsidP="00E7548C">
            <w:pPr>
              <w:spacing w:after="0" w:line="240" w:lineRule="auto"/>
            </w:pPr>
          </w:p>
        </w:tc>
      </w:tr>
      <w:tr w:rsidR="00A45133" w:rsidRPr="003D67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E7548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A45133" w:rsidTr="0082380D">
        <w:trPr>
          <w:trHeight w:hRule="exact" w:val="222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E7548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E7548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 и приспособлениями;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 людьми разных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 Рационально размещать на рабочем месте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и инструменты; поддерживать порядок во время работы; убирать рабочее место по окончании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под руководством учителя;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отличие материалов от инструментов и </w:t>
            </w:r>
            <w:r w:rsidRPr="0088111A">
              <w:rPr>
                <w:lang w:val="ru-RU"/>
              </w:rPr>
              <w:br/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приспособлений.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</w:p>
        </w:tc>
      </w:tr>
      <w:tr w:rsidR="00A45133" w:rsidTr="0082380D">
        <w:trPr>
          <w:trHeight w:hRule="exact" w:val="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E7548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E7548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изучаемых инструментов и приспособлений; людьми разных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</w:p>
        </w:tc>
      </w:tr>
      <w:tr w:rsidR="00A45133" w:rsidTr="0082380D">
        <w:trPr>
          <w:trHeight w:hRule="exact" w:val="53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E7548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E7548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 и приспособлениями;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 людьми разных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 Рационально размещать на рабочем месте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и инструменты; поддерживать порядок во время работы; убирать рабочее место по окончании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под руководством учителя;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рабочего места, поддержания порядка людьми разных профессий;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материалах, их происхождение, разнообразие и основные свойства,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отличие материалов от инструментов и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использования, применения изучаемых материалов при изготовлении изделий,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 быта и др. людьми разных профессий;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технологии изготовления изделий, выделять детали изделия, основу, определять способ изготовления под руководством учителя;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этапы изготовления изделия при помощи учителя и на основе графической инструкции в учебнике (рисованному/слайдовому плану,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инструкционной карте): анализ устройства изделия,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разметка деталей, выделение деталей, сборка изделия, отделка;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E7548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</w:p>
        </w:tc>
      </w:tr>
    </w:tbl>
    <w:p w:rsidR="00A45133" w:rsidRDefault="00A45133">
      <w:pPr>
        <w:autoSpaceDE w:val="0"/>
        <w:autoSpaceDN w:val="0"/>
        <w:spacing w:after="0" w:line="14" w:lineRule="exact"/>
      </w:pPr>
    </w:p>
    <w:p w:rsidR="00A45133" w:rsidRDefault="00A45133">
      <w:pPr>
        <w:sectPr w:rsidR="00A45133">
          <w:pgSz w:w="16840" w:h="11900"/>
          <w:pgMar w:top="282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5133" w:rsidRDefault="00A451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1104"/>
        <w:gridCol w:w="1140"/>
        <w:gridCol w:w="866"/>
        <w:gridCol w:w="4106"/>
        <w:gridCol w:w="1116"/>
        <w:gridCol w:w="1382"/>
      </w:tblGrid>
      <w:tr w:rsidR="00A45133" w:rsidTr="00D73A36">
        <w:trPr>
          <w:trHeight w:hRule="exact" w:val="11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2" w:lineRule="auto"/>
              <w:ind w:left="72" w:right="100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ть возможности использования;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применения изучаемых материалов при; изготовлении изделий;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 быта и др.; </w:t>
            </w:r>
            <w:r w:rsidRPr="0088111A">
              <w:rPr>
                <w:lang w:val="ru-RU"/>
              </w:rPr>
              <w:br/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людьми разных профессий;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</w:p>
        </w:tc>
      </w:tr>
      <w:tr w:rsidR="00A45133" w:rsidTr="00D73A36">
        <w:trPr>
          <w:trHeight w:hRule="exact" w:val="14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05.10.2022 12.10.2022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D73A36">
            <w:pPr>
              <w:autoSpaceDE w:val="0"/>
              <w:autoSpaceDN w:val="0"/>
              <w:spacing w:before="78" w:after="0" w:line="254" w:lineRule="auto"/>
              <w:ind w:left="72" w:right="100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этапы изготовления; изделия при помощи учителя и на основе; графической инструкции в учебнике;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(рисованному/слайдовому плану;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инструкционной карте): анализ устройства; изделия; разметка деталей; выделение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 сборка изделия;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отделка.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естирование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A45133"/>
        </w:tc>
      </w:tr>
      <w:tr w:rsidR="00A45133" w:rsidRPr="003D67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A45133" w:rsidRPr="003D679D" w:rsidTr="00E7548C">
        <w:trPr>
          <w:trHeight w:hRule="exact" w:val="2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использование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обрабатываемых материалов.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конструктивных особенностей материалов при изготовлении изделий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D73A36">
            <w:pPr>
              <w:autoSpaceDE w:val="0"/>
              <w:autoSpaceDN w:val="0"/>
              <w:spacing w:before="78" w:after="0" w:line="254" w:lineRule="auto"/>
              <w:ind w:left="72" w:right="100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орга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низовывать свою деятельность,</w:t>
            </w:r>
            <w:r w:rsidR="00E7548C">
              <w:rPr>
                <w:lang w:val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подготавливать рабочее место для работы с; бумагой и картоном; правильно и рационально; разм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ещать инструменты и материалы в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соответствии с индивидуальными</w:t>
            </w:r>
            <w:r w:rsidR="00D73A36">
              <w:rPr>
                <w:lang w:val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особенностями обучающихся; в про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цессе</w:t>
            </w:r>
            <w:r w:rsidR="00D73A36">
              <w:rPr>
                <w:lang w:val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ия изделия контролировать и при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необходимости восстанавливать порядок на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рабочем месте,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убирать рабочее место; </w:t>
            </w:r>
            <w:r w:rsidRPr="0088111A">
              <w:rPr>
                <w:lang w:val="ru-RU"/>
              </w:rPr>
              <w:br/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proofErr w:type="spellStart"/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 </w:t>
            </w:r>
            <w:r w:rsidRPr="0088111A">
              <w:rPr>
                <w:lang w:val="ru-RU"/>
              </w:rPr>
              <w:br/>
            </w:r>
            <w:proofErr w:type="spellStart"/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ный</w:t>
            </w:r>
            <w:proofErr w:type="spellEnd"/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диск</w:t>
            </w:r>
          </w:p>
        </w:tc>
      </w:tr>
      <w:tr w:rsidR="00A45133" w:rsidTr="00E7548C">
        <w:trPr>
          <w:trHeight w:hRule="exact" w:val="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материалов: разметка деталей, выделение деталей,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формообразование деталей, сборка изделия, отделка изделия или его деталей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7" w:lineRule="auto"/>
              <w:ind w:left="72" w:right="18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пасной; работы инструментами и приспособлениями.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E7548C">
        <w:trPr>
          <w:trHeight w:hRule="exact" w:val="7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разметки деталей: на глаз и от руки, по шаблону, по линейке (как 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D73A36">
            <w:pPr>
              <w:autoSpaceDE w:val="0"/>
              <w:autoSpaceDN w:val="0"/>
              <w:spacing w:before="78" w:after="0" w:line="247" w:lineRule="auto"/>
              <w:ind w:left="72" w:right="18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безопасной; работы инструментами и; </w:t>
            </w:r>
            <w:r w:rsidRPr="0088111A">
              <w:rPr>
                <w:lang w:val="ru-RU"/>
              </w:rPr>
              <w:br/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приспособлениями.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A45133" w:rsidRDefault="00A45133">
      <w:pPr>
        <w:autoSpaceDE w:val="0"/>
        <w:autoSpaceDN w:val="0"/>
        <w:spacing w:after="0" w:line="14" w:lineRule="exact"/>
      </w:pPr>
    </w:p>
    <w:p w:rsidR="00A45133" w:rsidRDefault="00A45133">
      <w:pPr>
        <w:sectPr w:rsidR="00A45133">
          <w:pgSz w:w="16840" w:h="11900"/>
          <w:pgMar w:top="284" w:right="640" w:bottom="11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5133" w:rsidRDefault="00A451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1104"/>
        <w:gridCol w:w="1140"/>
        <w:gridCol w:w="866"/>
        <w:gridCol w:w="4106"/>
        <w:gridCol w:w="1116"/>
        <w:gridCol w:w="1382"/>
      </w:tblGrid>
      <w:tr w:rsidR="00A45133" w:rsidTr="00D73A36">
        <w:trPr>
          <w:trHeight w:hRule="exact" w:val="11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4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основных; инструментов и приспособлений для ручного; труда (линейка; карандаш; ножницы; шаблон; и др.); использовать их в практической; </w:t>
            </w:r>
            <w:r w:rsidRPr="0088111A">
              <w:rPr>
                <w:lang w:val="ru-RU"/>
              </w:rPr>
              <w:br/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D73A36">
        <w:trPr>
          <w:trHeight w:hRule="exact" w:val="7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80" w:after="0" w:line="250" w:lineRule="auto"/>
              <w:ind w:left="72" w:right="43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80" w:after="0" w:line="250" w:lineRule="auto"/>
              <w:ind w:left="72" w:right="172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и; акку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ратной работы ножницами; клеем.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80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50" w:lineRule="auto"/>
              <w:ind w:left="72"/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помощью пластилина, клея, скручивание, 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 с клеем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графические схемы;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 и выполнять изделие по; заданной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схеме под руководством учителя.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графические схемы;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 и выполнять изделие по; заданной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схеме под руководством учителя.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RPr="00D73A36" w:rsidTr="00D73A36">
        <w:trPr>
          <w:trHeight w:hRule="exact" w:val="19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7" w:lineRule="auto"/>
              <w:ind w:left="72" w:right="720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руководством учителя наблюдать,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 с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равнивать,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сопоставлять свойства бумаги;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(состав; цвет; прочность); определять виды;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бумаги по цвету; толщине; прочности.;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отдельные приёмы работы с бумагой; (сгибание и складывание; сминание; обрывание;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склеивание; резание бумаги ножницами и др.);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безопасной работы; правила разметки деталей (экономия материала; ;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аккуратность).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8111A">
              <w:rPr>
                <w:lang w:val="ru-RU"/>
              </w:rPr>
              <w:br/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D73A36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D73A36" w:rsidRDefault="00C9581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Учи.ру </w:t>
            </w:r>
            <w:r w:rsidRPr="00D73A36">
              <w:rPr>
                <w:lang w:val="ru-RU"/>
              </w:rPr>
              <w:br/>
            </w:r>
            <w:r w:rsidRP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</w:t>
            </w:r>
          </w:p>
        </w:tc>
      </w:tr>
      <w:tr w:rsidR="00A45133" w:rsidTr="00D73A36">
        <w:trPr>
          <w:trHeight w:hRule="exact" w:val="7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D73A36" w:rsidRDefault="00C95819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2.9.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Наиболее распространённые виды бумаги. Их общие свойства.</w:t>
            </w:r>
          </w:p>
          <w:p w:rsidR="00A45133" w:rsidRPr="0088111A" w:rsidRDefault="00C95819">
            <w:pPr>
              <w:autoSpaceDE w:val="0"/>
              <w:autoSpaceDN w:val="0"/>
              <w:spacing w:before="18" w:after="0" w:line="250" w:lineRule="auto"/>
              <w:ind w:left="72" w:right="720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Простейшие способы обработки бумаги различных видов: сгибание и складывание, сминание, обрывание, склеивание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E7548C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осуществлять сборку</w:t>
            </w:r>
            <w:r w:rsidR="00C95819"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изделия и отделку изделия или его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деталей по заданному образцу.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A45133" w:rsidRDefault="00A45133">
      <w:pPr>
        <w:autoSpaceDE w:val="0"/>
        <w:autoSpaceDN w:val="0"/>
        <w:spacing w:after="0" w:line="14" w:lineRule="exact"/>
      </w:pPr>
    </w:p>
    <w:p w:rsidR="00A45133" w:rsidRDefault="00A45133">
      <w:pPr>
        <w:sectPr w:rsidR="00A45133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5133" w:rsidRDefault="00A451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732"/>
        <w:gridCol w:w="850"/>
        <w:gridCol w:w="1134"/>
        <w:gridCol w:w="4500"/>
        <w:gridCol w:w="1116"/>
        <w:gridCol w:w="1382"/>
      </w:tblGrid>
      <w:tr w:rsidR="00A45133" w:rsidTr="0082380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графические схемы;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 и выполнять изделие по; заданной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схеме под руководством учителя;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82380D">
        <w:trPr>
          <w:trHeight w:hRule="exact" w:val="9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D73A36">
            <w:pPr>
              <w:autoSpaceDE w:val="0"/>
              <w:autoSpaceDN w:val="0"/>
              <w:spacing w:before="78" w:after="0" w:line="252" w:lineRule="auto"/>
              <w:ind w:left="72" w:right="115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</w:t>
            </w:r>
            <w:r w:rsidR="008238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ивать и анализировать образцы,</w:t>
            </w:r>
            <w:r w:rsidR="0082380D">
              <w:rPr>
                <w:lang w:val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варианты выполнения изделий;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природные</w:t>
            </w:r>
            <w:r w:rsidR="00D73A36">
              <w:rPr>
                <w:lang w:val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— проо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бразы изготавливаемых; изделий.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82380D">
        <w:trPr>
          <w:trHeight w:hRule="exact" w:val="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 w:rsidP="0088111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82380D" w:rsidP="00D73A36">
            <w:pPr>
              <w:autoSpaceDE w:val="0"/>
              <w:autoSpaceDN w:val="0"/>
              <w:spacing w:before="76" w:after="0" w:line="252" w:lineRule="auto"/>
              <w:ind w:left="72" w:right="172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образцы изделий,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C95819"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C95819" w:rsidRPr="0088111A">
              <w:rPr>
                <w:lang w:val="ru-RU"/>
              </w:rPr>
              <w:br/>
            </w:r>
            <w:r w:rsidR="00C95819"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ать поставлен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ную цель; отделять известное от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неизвестного;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82380D">
        <w:trPr>
          <w:trHeight w:hRule="exact" w:val="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природных материалов (плоские — листья и объёмные —орехи, шишки, семена, ветки)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50" w:lineRule="auto"/>
              <w:ind w:left="72" w:right="1296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необходимость бережного; отношения к природе;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окружающему; материальному пространству;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82380D">
        <w:trPr>
          <w:trHeight w:hRule="exact"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8811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C9581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природный материал в;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етствии с выполняемым изделием;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82380D">
        <w:trPr>
          <w:trHeight w:hRule="exact" w:val="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лицевую и изнаночную стороны; ткани; </w:t>
            </w:r>
            <w:r w:rsidRPr="0088111A">
              <w:rPr>
                <w:lang w:val="ru-RU"/>
              </w:rPr>
              <w:br/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82380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88111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</w:t>
            </w:r>
            <w:r w:rsidR="00C9581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инструменты и приспособления для; раб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оты с текстильными материалами.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RPr="00E7548C" w:rsidTr="0082380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54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под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готовку нитки и иглы к работе: 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завязывание узелка;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приёмов;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отмеривания нитки для шитья; </w:t>
            </w:r>
            <w:r w:rsidRPr="0088111A">
              <w:rPr>
                <w:lang w:val="ru-RU"/>
              </w:rPr>
              <w:br/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вдевание нитки в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иглу.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Учи.ру </w:t>
            </w:r>
            <w:r w:rsidRPr="00E7548C">
              <w:rPr>
                <w:lang w:val="ru-RU"/>
              </w:rPr>
              <w:br/>
            </w: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</w:t>
            </w:r>
          </w:p>
        </w:tc>
      </w:tr>
      <w:tr w:rsidR="00A45133" w:rsidTr="0082380D">
        <w:trPr>
          <w:trHeight w:hRule="exact" w:val="7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2.18.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дополнительных отделочных материалов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15.02.2023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2" w:lineRule="auto"/>
              <w:ind w:left="72" w:right="100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Узнавать; называть; выполнять и выбирать;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технологические приёмы ручной обработки; материал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 в зависимости от их свойств;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A45133"/>
        </w:tc>
      </w:tr>
      <w:tr w:rsidR="00A4513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</w:tbl>
    <w:p w:rsidR="00A45133" w:rsidRDefault="00A45133">
      <w:pPr>
        <w:autoSpaceDE w:val="0"/>
        <w:autoSpaceDN w:val="0"/>
        <w:spacing w:after="0" w:line="14" w:lineRule="exact"/>
      </w:pPr>
    </w:p>
    <w:p w:rsidR="00A45133" w:rsidRDefault="00A45133">
      <w:pPr>
        <w:sectPr w:rsidR="00A45133">
          <w:pgSz w:w="16840" w:h="11900"/>
          <w:pgMar w:top="284" w:right="640" w:bottom="9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5133" w:rsidRDefault="00A451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1104"/>
        <w:gridCol w:w="1140"/>
        <w:gridCol w:w="866"/>
        <w:gridCol w:w="4106"/>
        <w:gridCol w:w="1116"/>
        <w:gridCol w:w="1382"/>
      </w:tblGrid>
      <w:tr w:rsidR="00A45133" w:rsidTr="00E7548C">
        <w:trPr>
          <w:trHeight w:hRule="exact" w:val="1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4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конструкции; изделия; детали и части изделия;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взаимном; расположении в общей конструкции; анализировать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образцов изделий; 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детали; конструкции;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их форму и способ; соединения; анализировать конструкцию; изделия по рисунку; фотографии; 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схеме.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E7548C">
        <w:trPr>
          <w:trHeight w:hRule="exact" w:val="11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</w:t>
            </w:r>
          </w:p>
          <w:p w:rsidR="0088111A" w:rsidRPr="0088111A" w:rsidRDefault="0088111A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15.03.2023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54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зависимости; от; желаемого/необходимого результата;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способ работы с опорой на учебник; или рабочую тетрадь в зависимости от;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требуемого результата/замысла;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RPr="00E7548C" w:rsidTr="00E7548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  <w:p w:rsidR="0088111A" w:rsidRPr="0088111A" w:rsidRDefault="0088111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05.04.2023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4" w:lineRule="auto"/>
              <w:ind w:left="72" w:right="158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объёмные; конструкции из разных;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(пластические массы; бумага; текстиль и др.); по модели (на плоскости); 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рисунку.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8111A">
              <w:rPr>
                <w:lang w:val="ru-RU"/>
              </w:rPr>
              <w:br/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Учи.ру </w:t>
            </w:r>
            <w:r w:rsidRPr="00E7548C">
              <w:rPr>
                <w:lang w:val="ru-RU"/>
              </w:rPr>
              <w:br/>
            </w: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</w:t>
            </w:r>
          </w:p>
        </w:tc>
      </w:tr>
      <w:tr w:rsidR="00A45133" w:rsidTr="00D73A36">
        <w:trPr>
          <w:trHeight w:hRule="exact" w:val="10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E7548C" w:rsidRDefault="00C95819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11A" w:rsidRDefault="0088111A" w:rsidP="0088111A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C9581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</w:t>
            </w:r>
          </w:p>
          <w:p w:rsidR="00A45133" w:rsidRPr="0088111A" w:rsidRDefault="0088111A" w:rsidP="0088111A">
            <w:pPr>
              <w:autoSpaceDE w:val="0"/>
              <w:autoSpaceDN w:val="0"/>
              <w:spacing w:before="7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19.04.2023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 w:rsidP="00D73A36">
            <w:pPr>
              <w:autoSpaceDE w:val="0"/>
              <w:autoSpaceDN w:val="0"/>
              <w:spacing w:before="76" w:after="0" w:line="254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док действий в зависимости; от </w:t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желаемого/необходимого результата;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способ работы с опорой на учебник; или рабочую тетрадь в зависимости от;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требуемого результата/замысла;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E7548C">
        <w:trPr>
          <w:trHeight w:hRule="exact"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</w:t>
            </w:r>
          </w:p>
          <w:p w:rsidR="0088111A" w:rsidRPr="0088111A" w:rsidRDefault="0088111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03.05.2023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4" w:lineRule="auto"/>
              <w:ind w:left="72" w:right="158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объёмные; конструкции из разных;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(пластические массы; бумага; текстиль и др.);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модели (на плоскости); </w:t>
            </w:r>
            <w:r w:rsidR="00D73A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A45133" w:rsidRDefault="00A45133">
      <w:pPr>
        <w:autoSpaceDE w:val="0"/>
        <w:autoSpaceDN w:val="0"/>
        <w:spacing w:after="0" w:line="14" w:lineRule="exact"/>
      </w:pPr>
    </w:p>
    <w:p w:rsidR="00A45133" w:rsidRDefault="00A45133">
      <w:pPr>
        <w:sectPr w:rsidR="00A45133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5133" w:rsidRDefault="00A451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90"/>
        <w:gridCol w:w="530"/>
        <w:gridCol w:w="1104"/>
        <w:gridCol w:w="1140"/>
        <w:gridCol w:w="866"/>
        <w:gridCol w:w="4106"/>
        <w:gridCol w:w="1116"/>
        <w:gridCol w:w="1382"/>
      </w:tblGrid>
      <w:tr w:rsidR="00A45133" w:rsidTr="00E7548C">
        <w:trPr>
          <w:trHeight w:hRule="exact" w:val="11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Взаимосвязь выполняемого действия и результата.</w:t>
            </w:r>
          </w:p>
          <w:p w:rsidR="00A45133" w:rsidRPr="0088111A" w:rsidRDefault="00C95819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зависимости; от; желаемого/необходимого результата;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способ работы с опорой на учебник; или рабочую тетрадь в зависимости от; </w:t>
            </w:r>
            <w:r w:rsidRPr="0088111A">
              <w:rPr>
                <w:lang w:val="ru-RU"/>
              </w:rPr>
              <w:br/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требуемого результата/замысла.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>
        <w:trPr>
          <w:trHeight w:hRule="exact" w:val="350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A45133"/>
        </w:tc>
      </w:tr>
      <w:tr w:rsidR="00A45133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A45133" w:rsidTr="00E7548C">
        <w:trPr>
          <w:trHeight w:hRule="exact" w:val="6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50" w:lineRule="auto"/>
              <w:ind w:left="72" w:right="158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лизировать готовые материалы; </w:t>
            </w:r>
            <w:r w:rsidRPr="0088111A">
              <w:rPr>
                <w:lang w:val="ru-RU"/>
              </w:rPr>
              <w:br/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представленные учителем на</w:t>
            </w:r>
            <w:r w:rsidRPr="0088111A">
              <w:rPr>
                <w:lang w:val="ru-RU"/>
              </w:rPr>
              <w:br/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информационных носителях.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 w:rsidTr="00E7548C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24.05.2023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6" w:after="0" w:line="252" w:lineRule="auto"/>
              <w:ind w:left="72" w:right="1296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преобразования; информации (например; перевод текстовой; информации в рисуночную и/или; </w:t>
            </w:r>
            <w:r w:rsidR="00E7548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табличную форму)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45133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A45133"/>
        </w:tc>
      </w:tr>
      <w:tr w:rsidR="00A45133">
        <w:trPr>
          <w:trHeight w:hRule="exact" w:val="32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A45133"/>
        </w:tc>
      </w:tr>
    </w:tbl>
    <w:p w:rsidR="00A45133" w:rsidRDefault="00A45133">
      <w:pPr>
        <w:autoSpaceDE w:val="0"/>
        <w:autoSpaceDN w:val="0"/>
        <w:spacing w:after="0" w:line="14" w:lineRule="exact"/>
      </w:pPr>
    </w:p>
    <w:p w:rsidR="00A45133" w:rsidRDefault="00A45133">
      <w:pPr>
        <w:sectPr w:rsidR="00A4513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5133" w:rsidRDefault="00A45133">
      <w:pPr>
        <w:autoSpaceDE w:val="0"/>
        <w:autoSpaceDN w:val="0"/>
        <w:spacing w:after="78" w:line="220" w:lineRule="exact"/>
      </w:pPr>
    </w:p>
    <w:p w:rsidR="00A45133" w:rsidRDefault="00C9581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4513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4513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3" w:rsidRDefault="00A4513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3" w:rsidRDefault="00A4513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3" w:rsidRDefault="00A4513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3" w:rsidRDefault="00A45133"/>
        </w:tc>
      </w:tr>
      <w:tr w:rsidR="00A4513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такое технология?</w:t>
            </w:r>
          </w:p>
          <w:p w:rsidR="00A45133" w:rsidRPr="0088111A" w:rsidRDefault="00C9581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природных материалов человеком.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Материалы и инструменты.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513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рабочего места. Техника безопасности при работе с ин</w:t>
            </w:r>
            <w:r w:rsidR="00D73A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трументами.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Природный материал.</w:t>
            </w:r>
          </w:p>
          <w:p w:rsidR="00A45133" w:rsidRPr="0088111A" w:rsidRDefault="00C9581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Изделие: «Уборка урожая»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Пластилин. Изделие: </w:t>
            </w:r>
            <w:r w:rsidRPr="0088111A">
              <w:rPr>
                <w:lang w:val="ru-RU"/>
              </w:rPr>
              <w:br/>
            </w:r>
            <w:r w:rsidR="00D73A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размазывани</w:t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 пластилина</w:t>
            </w:r>
            <w:r w:rsidR="00D73A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«Наливное яблочко»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</w:t>
            </w:r>
            <w:r w:rsidR="00D73A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Изделие из ореховой скорлупы</w:t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«Мудрая сова»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Получение и сушка семян.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«Осенний урожай». Изделие: «Овощи из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Бумага. Изделие: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«Волшебные фигуры»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Бумага. Изделие: «Закладка из бумаги»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Насекомые. Изготовление изделия из различных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Насекомые. Изделие из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 и картона "Стрекоза"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Мебель. Изделие: «Стул»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 в доме. Изделие:</w:t>
            </w:r>
            <w:r w:rsidR="00D73A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«Торшер»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45133" w:rsidRDefault="00A45133">
      <w:pPr>
        <w:autoSpaceDE w:val="0"/>
        <w:autoSpaceDN w:val="0"/>
        <w:spacing w:after="0" w:line="14" w:lineRule="exact"/>
      </w:pPr>
    </w:p>
    <w:p w:rsidR="00A45133" w:rsidRDefault="00A45133">
      <w:pPr>
        <w:sectPr w:rsidR="00A45133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5133" w:rsidRDefault="00A451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4513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Новый год. Проект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«Украшаем класс к Новому году»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 животные. Изделие: « Котёнок»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Посуда. Проект «Чайный сервиз». Изделия: «Чашка»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Такие разные дома. Коллективная работа "Русская изба"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Одежда, ткань, нитки.</w:t>
            </w:r>
          </w:p>
          <w:p w:rsidR="00A45133" w:rsidRPr="0088111A" w:rsidRDefault="00C9581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Изделие: «Кукла из ниток»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шить. «Пришиваем пуговицу с двумя </w:t>
            </w:r>
            <w:r w:rsidRPr="0088111A">
              <w:rPr>
                <w:lang w:val="ru-RU"/>
              </w:rPr>
              <w:br/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отверстиями»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D73A3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шить. Изделие</w:t>
            </w:r>
            <w:r w:rsidR="00C95819"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</w:t>
            </w:r>
            <w:r w:rsidR="00C95819" w:rsidRPr="0088111A">
              <w:rPr>
                <w:lang w:val="ru-RU"/>
              </w:rPr>
              <w:br/>
            </w:r>
            <w:r w:rsidR="00C95819"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«Строчка прямых стежков»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Бумага. Изделие: "Объёмный цветок"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Коллективная работа из бумаги "Весенний букет"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Коллективная работа из бумаги "Весенний букет"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/>
              <w:ind w:left="72" w:right="576"/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по воде. Проект: «Речной флот». </w:t>
            </w:r>
            <w:proofErr w:type="spellStart"/>
            <w:r w:rsidR="00D73A36">
              <w:rPr>
                <w:rFonts w:ascii="Times New Roman" w:eastAsia="Times New Roman" w:hAnsi="Times New Roman"/>
                <w:color w:val="000000"/>
                <w:sz w:val="24"/>
              </w:rPr>
              <w:t>Изделие</w:t>
            </w:r>
            <w:proofErr w:type="spellEnd"/>
            <w:r w:rsidR="00D73A36">
              <w:rPr>
                <w:rFonts w:ascii="Times New Roman" w:eastAsia="Times New Roman" w:hAnsi="Times New Roman"/>
                <w:color w:val="000000"/>
                <w:sz w:val="24"/>
              </w:rPr>
              <w:t>:</w:t>
            </w:r>
            <w:r w:rsidR="00D73A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Кораблик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Питьевая вода. Изделие: "Колодец"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 ветра: Изделие: "Мельница"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 ветра. Изделие: «Вертушка»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Полёты птиц. Изделие: "Попугай"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Полёты человека. Изделия:</w:t>
            </w:r>
            <w:r w:rsidR="00D73A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«Самолёт», «Парашют»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45133" w:rsidRDefault="00A45133">
      <w:pPr>
        <w:autoSpaceDE w:val="0"/>
        <w:autoSpaceDN w:val="0"/>
        <w:spacing w:after="0" w:line="14" w:lineRule="exact"/>
      </w:pPr>
    </w:p>
    <w:p w:rsidR="00A45133" w:rsidRDefault="00A45133">
      <w:pPr>
        <w:sectPr w:rsidR="00A45133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5133" w:rsidRDefault="00A451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по земле. Изделие: «Тачка»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D73A3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общения. Изделия</w:t>
            </w:r>
            <w:r w:rsidR="00C95819"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5819"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«Письмо на глиняной </w:t>
            </w:r>
            <w:r w:rsidR="00C95819" w:rsidRPr="0088111A">
              <w:rPr>
                <w:lang w:val="ru-RU"/>
              </w:rPr>
              <w:br/>
            </w:r>
            <w:r w:rsidR="00C95819"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дощечке», «Зашифрованное письмо»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45133">
        <w:trPr>
          <w:trHeight w:hRule="exact" w:val="810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Pr="0088111A" w:rsidRDefault="00C9581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811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C958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5133" w:rsidRDefault="00A45133"/>
        </w:tc>
      </w:tr>
    </w:tbl>
    <w:p w:rsidR="00A45133" w:rsidRDefault="00A45133">
      <w:pPr>
        <w:autoSpaceDE w:val="0"/>
        <w:autoSpaceDN w:val="0"/>
        <w:spacing w:after="0" w:line="14" w:lineRule="exact"/>
      </w:pPr>
    </w:p>
    <w:p w:rsidR="00E22583" w:rsidRDefault="00E22583"/>
    <w:p w:rsidR="00A45133" w:rsidRPr="00E22583" w:rsidRDefault="00E22583" w:rsidP="00E22583">
      <w:pPr>
        <w:tabs>
          <w:tab w:val="left" w:pos="6390"/>
        </w:tabs>
        <w:jc w:val="both"/>
        <w:rPr>
          <w:lang w:val="ru-RU"/>
        </w:rPr>
      </w:pPr>
      <w:r>
        <w:tab/>
      </w:r>
      <w:r w:rsidR="00C95819" w:rsidRPr="00E22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A45133" w:rsidRPr="00E22583" w:rsidRDefault="00C95819">
      <w:pPr>
        <w:autoSpaceDE w:val="0"/>
        <w:autoSpaceDN w:val="0"/>
        <w:spacing w:before="346" w:after="0" w:line="230" w:lineRule="auto"/>
        <w:rPr>
          <w:lang w:val="ru-RU"/>
        </w:rPr>
      </w:pPr>
      <w:r w:rsidRPr="00E22583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45133" w:rsidRPr="0088111A" w:rsidRDefault="00C95819">
      <w:pPr>
        <w:autoSpaceDE w:val="0"/>
        <w:autoSpaceDN w:val="0"/>
        <w:spacing w:before="166" w:after="0" w:line="283" w:lineRule="auto"/>
        <w:ind w:right="6192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1 класс/</w:t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Роговцева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Н.И.;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Богданова Н.В.; </w:t>
      </w:r>
      <w:r w:rsidRPr="0088111A">
        <w:rPr>
          <w:lang w:val="ru-RU"/>
        </w:rPr>
        <w:br/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Фрейтаг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И.П.;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Акционерное; </w:t>
      </w:r>
      <w:r w:rsidRPr="0088111A">
        <w:rPr>
          <w:lang w:val="ru-RU"/>
        </w:rPr>
        <w:br/>
      </w:r>
      <w:proofErr w:type="spellStart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45133" w:rsidRPr="0088111A" w:rsidRDefault="00C95819">
      <w:pPr>
        <w:autoSpaceDE w:val="0"/>
        <w:autoSpaceDN w:val="0"/>
        <w:spacing w:before="264" w:after="0" w:line="230" w:lineRule="auto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45133" w:rsidRPr="0088111A" w:rsidRDefault="00C95819">
      <w:pPr>
        <w:autoSpaceDE w:val="0"/>
        <w:autoSpaceDN w:val="0"/>
        <w:spacing w:before="168" w:after="0" w:line="230" w:lineRule="auto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разработки, электронный диск</w:t>
      </w:r>
    </w:p>
    <w:p w:rsidR="00A45133" w:rsidRPr="0088111A" w:rsidRDefault="00C95819">
      <w:pPr>
        <w:autoSpaceDE w:val="0"/>
        <w:autoSpaceDN w:val="0"/>
        <w:spacing w:before="262" w:after="0" w:line="230" w:lineRule="auto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45133" w:rsidRPr="0088111A" w:rsidRDefault="00C95819">
      <w:pPr>
        <w:autoSpaceDE w:val="0"/>
        <w:autoSpaceDN w:val="0"/>
        <w:spacing w:before="166" w:after="0" w:line="230" w:lineRule="auto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Учи.ру, РЭШ</w:t>
      </w:r>
    </w:p>
    <w:p w:rsidR="00A45133" w:rsidRPr="0088111A" w:rsidRDefault="00A45133">
      <w:pPr>
        <w:autoSpaceDE w:val="0"/>
        <w:autoSpaceDN w:val="0"/>
        <w:spacing w:after="78" w:line="220" w:lineRule="exact"/>
        <w:rPr>
          <w:lang w:val="ru-RU"/>
        </w:rPr>
      </w:pPr>
    </w:p>
    <w:p w:rsidR="00A45133" w:rsidRPr="0088111A" w:rsidRDefault="00C95819">
      <w:pPr>
        <w:autoSpaceDE w:val="0"/>
        <w:autoSpaceDN w:val="0"/>
        <w:spacing w:after="0" w:line="230" w:lineRule="auto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45133" w:rsidRPr="0088111A" w:rsidRDefault="00C95819">
      <w:pPr>
        <w:autoSpaceDE w:val="0"/>
        <w:autoSpaceDN w:val="0"/>
        <w:spacing w:before="346" w:after="0" w:line="230" w:lineRule="auto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45133" w:rsidRPr="0088111A" w:rsidRDefault="00C95819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Учебник, бумага для упражнений в разметке и вырезании симметричных форм, простой карандаш, ножницы, ИКТ.</w:t>
      </w:r>
    </w:p>
    <w:p w:rsidR="00A45133" w:rsidRPr="0088111A" w:rsidRDefault="00C95819">
      <w:pPr>
        <w:autoSpaceDE w:val="0"/>
        <w:autoSpaceDN w:val="0"/>
        <w:spacing w:before="262" w:after="0" w:line="230" w:lineRule="auto"/>
        <w:rPr>
          <w:lang w:val="ru-RU"/>
        </w:rPr>
      </w:pPr>
      <w:r w:rsidRPr="0088111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45133" w:rsidRPr="0088111A" w:rsidRDefault="00C95819">
      <w:pPr>
        <w:autoSpaceDE w:val="0"/>
        <w:autoSpaceDN w:val="0"/>
        <w:spacing w:before="166" w:after="0" w:line="286" w:lineRule="auto"/>
        <w:ind w:right="3456"/>
        <w:rPr>
          <w:lang w:val="ru-RU"/>
        </w:rPr>
      </w:pP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1.Набор цветной бумаги;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2. Набор цветного картона;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3. Набор белого картона;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4.Ножницы с тупыми концами;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5.Клей – карандаш, клей ПВА, кисточка для клея;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6.Пластилин не менее 8 цветов, стеки, дощечка;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7. Конструктор (железный) №3;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 xml:space="preserve">8.Природный материал; </w:t>
      </w:r>
      <w:r w:rsidRPr="0088111A">
        <w:rPr>
          <w:lang w:val="ru-RU"/>
        </w:rPr>
        <w:br/>
      </w:r>
      <w:r w:rsidRPr="0088111A">
        <w:rPr>
          <w:rFonts w:ascii="Times New Roman" w:eastAsia="Times New Roman" w:hAnsi="Times New Roman"/>
          <w:color w:val="000000"/>
          <w:sz w:val="24"/>
          <w:lang w:val="ru-RU"/>
        </w:rPr>
        <w:t>9. Папка на молнии с ручками для принадлежностей по технологии.</w:t>
      </w:r>
    </w:p>
    <w:p w:rsidR="00C95819" w:rsidRPr="0088111A" w:rsidRDefault="00C95819">
      <w:pPr>
        <w:rPr>
          <w:lang w:val="ru-RU"/>
        </w:rPr>
      </w:pPr>
    </w:p>
    <w:sectPr w:rsidR="00C95819" w:rsidRPr="0088111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679D"/>
    <w:rsid w:val="0082380D"/>
    <w:rsid w:val="0088111A"/>
    <w:rsid w:val="00A45133"/>
    <w:rsid w:val="00AA1D8D"/>
    <w:rsid w:val="00B47730"/>
    <w:rsid w:val="00C95819"/>
    <w:rsid w:val="00CB0664"/>
    <w:rsid w:val="00D73A36"/>
    <w:rsid w:val="00E22583"/>
    <w:rsid w:val="00E754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28AD0"/>
  <w14:defaultImageDpi w14:val="300"/>
  <w15:docId w15:val="{0CAFD213-C642-410C-BF36-EF78A0F5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DF5A58-2369-4F44-AAA1-8D83519F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5688</Words>
  <Characters>32428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8</cp:revision>
  <dcterms:created xsi:type="dcterms:W3CDTF">2013-12-23T23:15:00Z</dcterms:created>
  <dcterms:modified xsi:type="dcterms:W3CDTF">2022-10-26T06:56:00Z</dcterms:modified>
  <cp:category/>
</cp:coreProperties>
</file>