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8E" w:rsidRDefault="00EC478E">
      <w:pPr>
        <w:autoSpaceDE w:val="0"/>
        <w:autoSpaceDN w:val="0"/>
        <w:spacing w:after="78" w:line="220" w:lineRule="exact"/>
      </w:pPr>
    </w:p>
    <w:p w:rsidR="00EC478E" w:rsidRPr="006262D5" w:rsidRDefault="0039314D">
      <w:pPr>
        <w:autoSpaceDE w:val="0"/>
        <w:autoSpaceDN w:val="0"/>
        <w:spacing w:after="0" w:line="230" w:lineRule="auto"/>
        <w:ind w:left="1494"/>
        <w:contextualSpacing/>
        <w:rPr>
          <w:lang w:val="ru-RU"/>
        </w:rPr>
      </w:pP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C478E" w:rsidRPr="006262D5" w:rsidRDefault="0039314D">
      <w:pPr>
        <w:autoSpaceDE w:val="0"/>
        <w:autoSpaceDN w:val="0"/>
        <w:spacing w:before="670" w:after="0" w:line="230" w:lineRule="auto"/>
        <w:ind w:left="186"/>
        <w:contextualSpacing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и молодежной политики Ханты-Мансийского автономного округа-Югры</w:t>
      </w:r>
    </w:p>
    <w:p w:rsidR="00EC478E" w:rsidRPr="006262D5" w:rsidRDefault="0039314D">
      <w:pPr>
        <w:autoSpaceDE w:val="0"/>
        <w:autoSpaceDN w:val="0"/>
        <w:spacing w:before="670" w:after="0" w:line="230" w:lineRule="auto"/>
        <w:ind w:right="3244"/>
        <w:contextualSpacing/>
        <w:jc w:val="right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Администрация Березовского района</w:t>
      </w:r>
    </w:p>
    <w:p w:rsidR="00EC478E" w:rsidRDefault="0039314D">
      <w:pPr>
        <w:autoSpaceDE w:val="0"/>
        <w:autoSpaceDN w:val="0"/>
        <w:spacing w:before="670" w:after="1376" w:line="230" w:lineRule="auto"/>
        <w:ind w:left="1590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МБОУ Игримская СОШ имени Героя Советского Союза Собянина Г. Е.</w:t>
      </w:r>
    </w:p>
    <w:p w:rsidR="009C5DCE" w:rsidRDefault="009C5DCE">
      <w:pPr>
        <w:autoSpaceDE w:val="0"/>
        <w:autoSpaceDN w:val="0"/>
        <w:spacing w:before="670" w:after="1376" w:line="230" w:lineRule="auto"/>
        <w:ind w:left="1590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5DCE" w:rsidRDefault="009C5DCE">
      <w:pPr>
        <w:autoSpaceDE w:val="0"/>
        <w:autoSpaceDN w:val="0"/>
        <w:spacing w:before="670" w:after="1376" w:line="230" w:lineRule="auto"/>
        <w:ind w:left="1590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5DCE" w:rsidRDefault="009C5DCE">
      <w:pPr>
        <w:autoSpaceDE w:val="0"/>
        <w:autoSpaceDN w:val="0"/>
        <w:spacing w:before="670" w:after="1376" w:line="230" w:lineRule="auto"/>
        <w:ind w:left="1590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5DCE" w:rsidRDefault="009C5DCE">
      <w:pPr>
        <w:autoSpaceDE w:val="0"/>
        <w:autoSpaceDN w:val="0"/>
        <w:spacing w:before="670" w:after="1376" w:line="230" w:lineRule="auto"/>
        <w:ind w:left="1590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5DCE" w:rsidRDefault="009C5DCE">
      <w:pPr>
        <w:autoSpaceDE w:val="0"/>
        <w:autoSpaceDN w:val="0"/>
        <w:spacing w:before="670" w:after="1376" w:line="230" w:lineRule="auto"/>
        <w:ind w:left="1590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5DCE" w:rsidRPr="006262D5" w:rsidRDefault="009C5DCE">
      <w:pPr>
        <w:autoSpaceDE w:val="0"/>
        <w:autoSpaceDN w:val="0"/>
        <w:spacing w:before="670" w:after="1376" w:line="230" w:lineRule="auto"/>
        <w:ind w:left="1590"/>
        <w:contextualSpacing/>
        <w:rPr>
          <w:lang w:val="ru-RU"/>
        </w:rPr>
      </w:pPr>
    </w:p>
    <w:p w:rsidR="00EC478E" w:rsidRPr="006262D5" w:rsidRDefault="006262D5">
      <w:pPr>
        <w:autoSpaceDE w:val="0"/>
        <w:autoSpaceDN w:val="0"/>
        <w:spacing w:before="978" w:after="0" w:line="230" w:lineRule="auto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AB048EB" wp14:editId="7E0F3064">
            <wp:extent cx="6551295" cy="1400175"/>
            <wp:effectExtent l="0" t="0" r="190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/>
                    <a:srcRect l="32184" t="59765" r="30172" b="25932"/>
                    <a:stretch/>
                  </pic:blipFill>
                  <pic:spPr bwMode="auto">
                    <a:xfrm>
                      <a:off x="0" y="0"/>
                      <a:ext cx="6551295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314D"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EC478E" w:rsidRPr="006262D5" w:rsidRDefault="0039314D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3782147)</w:t>
      </w:r>
    </w:p>
    <w:p w:rsidR="00EC478E" w:rsidRPr="006262D5" w:rsidRDefault="0039314D">
      <w:pPr>
        <w:autoSpaceDE w:val="0"/>
        <w:autoSpaceDN w:val="0"/>
        <w:spacing w:before="166" w:after="0" w:line="230" w:lineRule="auto"/>
        <w:ind w:right="4170"/>
        <w:jc w:val="right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EC478E" w:rsidRPr="006262D5" w:rsidRDefault="0039314D">
      <w:pPr>
        <w:autoSpaceDE w:val="0"/>
        <w:autoSpaceDN w:val="0"/>
        <w:spacing w:before="70" w:after="0" w:line="230" w:lineRule="auto"/>
        <w:ind w:right="4328"/>
        <w:jc w:val="right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EC478E" w:rsidRPr="006262D5" w:rsidRDefault="0039314D">
      <w:pPr>
        <w:autoSpaceDE w:val="0"/>
        <w:autoSpaceDN w:val="0"/>
        <w:spacing w:before="670" w:after="0" w:line="230" w:lineRule="auto"/>
        <w:ind w:right="2830"/>
        <w:jc w:val="right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EC478E" w:rsidRPr="006262D5" w:rsidRDefault="0039314D">
      <w:pPr>
        <w:autoSpaceDE w:val="0"/>
        <w:autoSpaceDN w:val="0"/>
        <w:spacing w:before="70" w:after="0" w:line="230" w:lineRule="auto"/>
        <w:ind w:right="373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на 2022- </w:t>
      </w:r>
      <w:proofErr w:type="gramStart"/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EC478E" w:rsidRPr="006262D5" w:rsidRDefault="0039314D">
      <w:pPr>
        <w:autoSpaceDE w:val="0"/>
        <w:autoSpaceDN w:val="0"/>
        <w:spacing w:before="2112" w:after="0" w:line="230" w:lineRule="auto"/>
        <w:ind w:right="182"/>
        <w:jc w:val="right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Составитель: Макарова Вера Геннадьевна</w:t>
      </w:r>
    </w:p>
    <w:p w:rsidR="00EC478E" w:rsidRPr="006262D5" w:rsidRDefault="0039314D" w:rsidP="009C5DCE">
      <w:pPr>
        <w:autoSpaceDE w:val="0"/>
        <w:autoSpaceDN w:val="0"/>
        <w:spacing w:before="70" w:after="0" w:line="230" w:lineRule="auto"/>
        <w:ind w:right="178"/>
        <w:jc w:val="right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9C5DCE" w:rsidRDefault="009C5DC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5DCE" w:rsidRDefault="009C5DC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5DCE" w:rsidRDefault="009C5DC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5DCE" w:rsidRDefault="009C5DC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5DCE" w:rsidRDefault="009C5DC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5DCE" w:rsidRDefault="009C5DC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5DCE" w:rsidRDefault="009C5DC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5DCE" w:rsidRDefault="009C5DC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5DCE" w:rsidRDefault="009C5DC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5DCE" w:rsidRDefault="009C5DC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5DCE" w:rsidRDefault="009C5DC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5DCE" w:rsidRDefault="009C5DC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C5DCE" w:rsidRDefault="009C5DCE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C478E" w:rsidRPr="006262D5" w:rsidRDefault="0039314D">
      <w:pPr>
        <w:autoSpaceDE w:val="0"/>
        <w:autoSpaceDN w:val="0"/>
        <w:spacing w:after="0" w:line="230" w:lineRule="auto"/>
        <w:ind w:right="3846"/>
        <w:jc w:val="right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Игрим 202</w:t>
      </w:r>
      <w:r w:rsidR="009C5DCE">
        <w:rPr>
          <w:rFonts w:ascii="Times New Roman" w:eastAsia="Times New Roman" w:hAnsi="Times New Roman"/>
          <w:color w:val="000000"/>
          <w:sz w:val="24"/>
          <w:lang w:val="ru-RU"/>
        </w:rPr>
        <w:t>2</w:t>
      </w:r>
    </w:p>
    <w:p w:rsidR="00EC478E" w:rsidRPr="006262D5" w:rsidRDefault="00EC478E">
      <w:pPr>
        <w:rPr>
          <w:lang w:val="ru-RU"/>
        </w:rPr>
        <w:sectPr w:rsidR="00EC478E" w:rsidRPr="006262D5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EC478E" w:rsidRPr="006262D5" w:rsidRDefault="00EC478E">
      <w:pPr>
        <w:autoSpaceDE w:val="0"/>
        <w:autoSpaceDN w:val="0"/>
        <w:spacing w:after="216" w:line="220" w:lineRule="exact"/>
        <w:rPr>
          <w:lang w:val="ru-RU"/>
        </w:rPr>
      </w:pPr>
    </w:p>
    <w:p w:rsidR="00EC478E" w:rsidRPr="006262D5" w:rsidRDefault="0039314D">
      <w:pPr>
        <w:autoSpaceDE w:val="0"/>
        <w:autoSpaceDN w:val="0"/>
        <w:spacing w:after="0" w:line="230" w:lineRule="auto"/>
        <w:rPr>
          <w:lang w:val="ru-RU"/>
        </w:rPr>
      </w:pP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C478E" w:rsidRPr="006262D5" w:rsidRDefault="0039314D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6262D5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:rsidR="00EC478E" w:rsidRPr="006262D5" w:rsidRDefault="0039314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EC478E" w:rsidRPr="006262D5" w:rsidRDefault="0039314D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6262D5">
        <w:rPr>
          <w:lang w:val="ru-RU"/>
        </w:rPr>
        <w:br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значительным потенциа​лом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—длительный процесс, разворачивающийся на протяжении изучения содержания предмета.</w:t>
      </w:r>
    </w:p>
    <w:p w:rsidR="00EC478E" w:rsidRPr="006262D5" w:rsidRDefault="0039314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6262D5">
        <w:rPr>
          <w:lang w:val="ru-RU"/>
        </w:rPr>
        <w:br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6262D5">
        <w:rPr>
          <w:lang w:val="ru-RU"/>
        </w:rPr>
        <w:br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 речевой дея​тельности решаются совместно с учебным предметом «Литературное чтение».</w:t>
      </w:r>
    </w:p>
    <w:p w:rsidR="00EC478E" w:rsidRPr="006262D5" w:rsidRDefault="0039314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язы​ка», в 1 классе — 165 ч. </w:t>
      </w:r>
    </w:p>
    <w:p w:rsidR="00EC478E" w:rsidRPr="006262D5" w:rsidRDefault="0039314D">
      <w:pPr>
        <w:autoSpaceDE w:val="0"/>
        <w:autoSpaceDN w:val="0"/>
        <w:spacing w:before="430" w:after="0" w:line="230" w:lineRule="auto"/>
        <w:ind w:left="180"/>
        <w:rPr>
          <w:lang w:val="ru-RU"/>
        </w:rPr>
      </w:pP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EC478E" w:rsidRPr="006262D5" w:rsidRDefault="00EC478E">
      <w:pPr>
        <w:rPr>
          <w:lang w:val="ru-RU"/>
        </w:rPr>
        <w:sectPr w:rsidR="00EC478E" w:rsidRPr="006262D5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C478E" w:rsidRPr="006262D5" w:rsidRDefault="00EC478E">
      <w:pPr>
        <w:autoSpaceDE w:val="0"/>
        <w:autoSpaceDN w:val="0"/>
        <w:spacing w:after="90" w:line="220" w:lineRule="exact"/>
        <w:rPr>
          <w:lang w:val="ru-RU"/>
        </w:rPr>
      </w:pPr>
    </w:p>
    <w:p w:rsidR="00EC478E" w:rsidRPr="006262D5" w:rsidRDefault="0039314D">
      <w:pPr>
        <w:autoSpaceDE w:val="0"/>
        <w:autoSpaceDN w:val="0"/>
        <w:spacing w:after="0"/>
        <w:ind w:right="144" w:firstLine="180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:rsidR="00EC478E" w:rsidRPr="006262D5" w:rsidRDefault="0039314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EC478E" w:rsidRPr="006262D5" w:rsidRDefault="0039314D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6262D5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6262D5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:rsidR="00EC478E" w:rsidRPr="006262D5" w:rsidRDefault="0039314D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EC478E" w:rsidRPr="006262D5" w:rsidRDefault="0039314D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6262D5">
        <w:rPr>
          <w:lang w:val="ru-RU"/>
        </w:rPr>
        <w:br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EC478E" w:rsidRPr="006262D5" w:rsidRDefault="0039314D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C478E" w:rsidRPr="006262D5" w:rsidRDefault="00EC478E">
      <w:pPr>
        <w:autoSpaceDE w:val="0"/>
        <w:autoSpaceDN w:val="0"/>
        <w:spacing w:after="78" w:line="220" w:lineRule="exact"/>
        <w:rPr>
          <w:lang w:val="ru-RU"/>
        </w:rPr>
      </w:pPr>
    </w:p>
    <w:p w:rsidR="00EC478E" w:rsidRPr="006262D5" w:rsidRDefault="0039314D">
      <w:pPr>
        <w:autoSpaceDE w:val="0"/>
        <w:autoSpaceDN w:val="0"/>
        <w:spacing w:after="0" w:line="230" w:lineRule="auto"/>
        <w:rPr>
          <w:lang w:val="ru-RU"/>
        </w:rPr>
      </w:pP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C478E" w:rsidRPr="006262D5" w:rsidRDefault="0039314D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Составление небольших рассказов повествовательного харак​тера по серии сюжетных картинок, материалам собственных игр, занятий, наблюдений. Понимание текста при его прослушивании и при самостоя​тельном чтении вслух.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</w:t>
      </w:r>
      <w:proofErr w:type="gramStart"/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и  количе​ства</w:t>
      </w:r>
      <w:proofErr w:type="gramEnd"/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звуков. Сопоставление слов, различающихся одним или несколькими звуками. Звуковой анализ слова, работа со звуко​выми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Количе​ство слогов в слове. Ударный слог.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262D5">
        <w:rPr>
          <w:lang w:val="ru-RU"/>
        </w:rPr>
        <w:lastRenderedPageBreak/>
        <w:tab/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твёр​дости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Слоговое чтение (ориентация на букву, обозначающую глас​ный звук).  Плавное слоговое чтение и чтение целыми словами со скоростью, соответствующей индивидуальному темпу. Чте​ние с </w:t>
      </w:r>
      <w:r w:rsidRPr="006262D5">
        <w:rPr>
          <w:lang w:val="ru-RU"/>
        </w:rPr>
        <w:br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препи​нания. Осознанное чтение слов, </w:t>
      </w:r>
      <w:r w:rsidRPr="006262D5">
        <w:rPr>
          <w:lang w:val="ru-RU"/>
        </w:rPr>
        <w:br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простран​стве классной доски. Гигиенические требования, которые необ​ходимо соблюдать во время </w:t>
      </w:r>
      <w:proofErr w:type="gramStart"/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письма.Начертание</w:t>
      </w:r>
      <w:proofErr w:type="gramEnd"/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 письменных прописных и строчных букв. Пись​мо букв, буквосочетаний, слогов, слов, предложений с соблюде​нием </w:t>
      </w:r>
      <w:r w:rsidRPr="006262D5">
        <w:rPr>
          <w:lang w:val="ru-RU"/>
        </w:rPr>
        <w:br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гигиенических норм. Письмо разборчивым, аккуратным почерком. Письмо под диктовку слов и предложений, написа​ние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 раздельное написа​ние слов; обозначение гласных после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EC478E" w:rsidRPr="006262D5" w:rsidRDefault="0039314D" w:rsidP="009C5DC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262D5"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:rsidR="00EC478E" w:rsidRPr="006262D5" w:rsidRDefault="0039314D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6262D5">
        <w:rPr>
          <w:lang w:val="ru-RU"/>
        </w:rPr>
        <w:br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Звуки речи. Гласные и согласные звуки, их различение. Уда​рение в слове. Гласные ударные и безударные. Твёрдые и мяг​кие согласные звуки, их различение. Звонкие и глухие соглас​ные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буквами</w:t>
      </w:r>
      <w:proofErr w:type="gramEnd"/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последова​тельность. Использование алфавита для </w:t>
      </w:r>
      <w:r w:rsidRPr="006262D5">
        <w:rPr>
          <w:lang w:val="ru-RU"/>
        </w:rPr>
        <w:br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6262D5">
        <w:rPr>
          <w:lang w:val="ru-RU"/>
        </w:rPr>
        <w:br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 учеб​</w:t>
      </w:r>
      <w:r w:rsidRPr="006262D5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нике).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смыс​ловых вопросов.</w:t>
      </w:r>
    </w:p>
    <w:p w:rsidR="00EC478E" w:rsidRPr="006262D5" w:rsidRDefault="0039314D">
      <w:pPr>
        <w:autoSpaceDE w:val="0"/>
        <w:autoSpaceDN w:val="0"/>
        <w:spacing w:before="70" w:after="0" w:line="230" w:lineRule="auto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Восстановление деформированных предложений. Составле​ние предложений из набора форм слов.</w:t>
      </w:r>
    </w:p>
    <w:p w:rsidR="00EC478E" w:rsidRPr="006262D5" w:rsidRDefault="0039314D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6262D5">
        <w:rPr>
          <w:lang w:val="ru-RU"/>
        </w:rPr>
        <w:br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EC478E" w:rsidRPr="006262D5" w:rsidRDefault="0039314D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:rsidR="00EC478E" w:rsidRPr="006262D5" w:rsidRDefault="0039314D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прописная буква в начале предложения и в именах собствен​ных: в именах и фамилиях людей, кличках животных;</w:t>
      </w:r>
    </w:p>
    <w:p w:rsidR="00EC478E" w:rsidRPr="006262D5" w:rsidRDefault="0039314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:rsidR="00EC478E" w:rsidRPr="006262D5" w:rsidRDefault="0039314D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гласные после шипящих в сочетаниях жи, ши (в положении под ударением), ча, ща, чу, щу;</w:t>
      </w:r>
    </w:p>
    <w:p w:rsidR="00EC478E" w:rsidRPr="006262D5" w:rsidRDefault="0039314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сочетания чк, чн;</w:t>
      </w:r>
    </w:p>
    <w:p w:rsidR="00EC478E" w:rsidRPr="006262D5" w:rsidRDefault="0039314D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EC478E" w:rsidRPr="006262D5" w:rsidRDefault="0039314D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знаки препинания в конце предложения: точка, вопроситель​ный и восклицательный знаки. Алгоритм списывания текста.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об​щение. Ситуации устного общения</w:t>
      </w:r>
    </w:p>
    <w:p w:rsidR="00EC478E" w:rsidRPr="006262D5" w:rsidRDefault="00EC478E">
      <w:pPr>
        <w:autoSpaceDE w:val="0"/>
        <w:autoSpaceDN w:val="0"/>
        <w:spacing w:after="66" w:line="220" w:lineRule="exact"/>
        <w:rPr>
          <w:lang w:val="ru-RU"/>
        </w:rPr>
      </w:pPr>
    </w:p>
    <w:p w:rsidR="00EC478E" w:rsidRPr="006262D5" w:rsidRDefault="0039314D">
      <w:pPr>
        <w:autoSpaceDE w:val="0"/>
        <w:autoSpaceDN w:val="0"/>
        <w:spacing w:after="0" w:line="271" w:lineRule="auto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(чтение диалогов по ролям, просмотр видеоматериалов, прослушивание аудиозаписи). Нормы речевого этикета в ситуациях учебного и бытового об​щения (приветствие, прощание, извинение, благодарность, об​ращение с просьбой).</w:t>
      </w:r>
    </w:p>
    <w:p w:rsidR="00EC478E" w:rsidRPr="006262D5" w:rsidRDefault="00EC478E">
      <w:pPr>
        <w:rPr>
          <w:lang w:val="ru-RU"/>
        </w:rPr>
        <w:sectPr w:rsidR="00EC478E" w:rsidRPr="006262D5">
          <w:pgSz w:w="11900" w:h="16840"/>
          <w:pgMar w:top="286" w:right="1238" w:bottom="1440" w:left="666" w:header="720" w:footer="720" w:gutter="0"/>
          <w:cols w:space="720" w:equalWidth="0">
            <w:col w:w="9996" w:space="0"/>
          </w:cols>
          <w:docGrid w:linePitch="360"/>
        </w:sectPr>
      </w:pPr>
    </w:p>
    <w:p w:rsidR="00EC478E" w:rsidRPr="006262D5" w:rsidRDefault="00EC478E">
      <w:pPr>
        <w:autoSpaceDE w:val="0"/>
        <w:autoSpaceDN w:val="0"/>
        <w:spacing w:after="78" w:line="220" w:lineRule="exact"/>
        <w:rPr>
          <w:lang w:val="ru-RU"/>
        </w:rPr>
      </w:pPr>
    </w:p>
    <w:p w:rsidR="00EC478E" w:rsidRPr="006262D5" w:rsidRDefault="0039314D">
      <w:pPr>
        <w:autoSpaceDE w:val="0"/>
        <w:autoSpaceDN w:val="0"/>
        <w:spacing w:after="0" w:line="230" w:lineRule="auto"/>
        <w:rPr>
          <w:lang w:val="ru-RU"/>
        </w:rPr>
      </w:pP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C478E" w:rsidRPr="006262D5" w:rsidRDefault="0039314D">
      <w:pPr>
        <w:autoSpaceDE w:val="0"/>
        <w:autoSpaceDN w:val="0"/>
        <w:spacing w:before="382" w:after="0" w:line="230" w:lineRule="auto"/>
        <w:rPr>
          <w:lang w:val="ru-RU"/>
        </w:rPr>
      </w:pP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 </w:t>
      </w:r>
      <w:r w:rsidRPr="006262D5">
        <w:rPr>
          <w:lang w:val="ru-RU"/>
        </w:rPr>
        <w:br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проявление сопереживания, уважения и доброжелатель​ ности, в том числе с использованием адекватных языковых средств для выражения своего состояния и чувств;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EC478E" w:rsidRPr="006262D5" w:rsidRDefault="00EC478E">
      <w:pPr>
        <w:rPr>
          <w:lang w:val="ru-RU"/>
        </w:rPr>
        <w:sectPr w:rsidR="00EC478E" w:rsidRPr="006262D5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C478E" w:rsidRPr="006262D5" w:rsidRDefault="00EC478E">
      <w:pPr>
        <w:autoSpaceDE w:val="0"/>
        <w:autoSpaceDN w:val="0"/>
        <w:spacing w:after="78" w:line="220" w:lineRule="exact"/>
        <w:rPr>
          <w:lang w:val="ru-RU"/>
        </w:rPr>
      </w:pPr>
    </w:p>
    <w:p w:rsidR="00EC478E" w:rsidRPr="006262D5" w:rsidRDefault="0039314D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</w:t>
      </w:r>
      <w:r w:rsidRPr="006262D5">
        <w:rPr>
          <w:lang w:val="ru-RU"/>
        </w:rPr>
        <w:br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EC478E" w:rsidRPr="006262D5" w:rsidRDefault="0039314D">
      <w:pPr>
        <w:autoSpaceDE w:val="0"/>
        <w:autoSpaceDN w:val="0"/>
        <w:spacing w:before="262" w:after="0" w:line="230" w:lineRule="auto"/>
        <w:rPr>
          <w:lang w:val="ru-RU"/>
        </w:rPr>
      </w:pP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лингви​стическое мини-​исследование, </w:t>
      </w:r>
      <w:r w:rsidRPr="006262D5">
        <w:rPr>
          <w:lang w:val="ru-RU"/>
        </w:rPr>
        <w:br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6262D5">
        <w:rPr>
          <w:lang w:val="ru-RU"/>
        </w:rPr>
        <w:br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EC478E" w:rsidRPr="006262D5" w:rsidRDefault="00EC478E">
      <w:pPr>
        <w:rPr>
          <w:lang w:val="ru-RU"/>
        </w:rPr>
        <w:sectPr w:rsidR="00EC478E" w:rsidRPr="006262D5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EC478E" w:rsidRPr="006262D5" w:rsidRDefault="00EC478E">
      <w:pPr>
        <w:autoSpaceDE w:val="0"/>
        <w:autoSpaceDN w:val="0"/>
        <w:spacing w:after="66" w:line="220" w:lineRule="exact"/>
        <w:rPr>
          <w:lang w:val="ru-RU"/>
        </w:rPr>
      </w:pPr>
    </w:p>
    <w:p w:rsidR="00EC478E" w:rsidRPr="006262D5" w:rsidRDefault="0039314D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6262D5">
        <w:rPr>
          <w:lang w:val="ru-RU"/>
        </w:rPr>
        <w:br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мини-​исследования, проектного задания;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EC478E" w:rsidRPr="006262D5" w:rsidRDefault="0039314D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6262D5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262D5">
        <w:rPr>
          <w:lang w:val="ru-RU"/>
        </w:rPr>
        <w:br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деятель​ности;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6262D5">
        <w:rPr>
          <w:lang w:val="ru-RU"/>
        </w:rPr>
        <w:br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6262D5">
        <w:rPr>
          <w:lang w:val="ru-RU"/>
        </w:rPr>
        <w:br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EC478E" w:rsidRPr="006262D5" w:rsidRDefault="0039314D">
      <w:pPr>
        <w:autoSpaceDE w:val="0"/>
        <w:autoSpaceDN w:val="0"/>
        <w:spacing w:before="262" w:after="0" w:line="230" w:lineRule="auto"/>
        <w:rPr>
          <w:lang w:val="ru-RU"/>
        </w:rPr>
      </w:pP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EC478E" w:rsidRPr="006262D5" w:rsidRDefault="00EC478E">
      <w:pPr>
        <w:rPr>
          <w:lang w:val="ru-RU"/>
        </w:rPr>
        <w:sectPr w:rsidR="00EC478E" w:rsidRPr="006262D5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EC478E" w:rsidRPr="006262D5" w:rsidRDefault="00EC478E">
      <w:pPr>
        <w:autoSpaceDE w:val="0"/>
        <w:autoSpaceDN w:val="0"/>
        <w:spacing w:after="78" w:line="220" w:lineRule="exact"/>
        <w:rPr>
          <w:lang w:val="ru-RU"/>
        </w:rPr>
      </w:pPr>
    </w:p>
    <w:p w:rsidR="00EC478E" w:rsidRPr="006262D5" w:rsidRDefault="0039314D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6262D5">
        <w:rPr>
          <w:lang w:val="ru-RU"/>
        </w:rPr>
        <w:br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EC478E" w:rsidRPr="006262D5" w:rsidRDefault="0039314D">
      <w:pPr>
        <w:autoSpaceDE w:val="0"/>
        <w:autoSpaceDN w:val="0"/>
        <w:spacing w:before="262" w:after="0" w:line="230" w:lineRule="auto"/>
        <w:rPr>
          <w:lang w:val="ru-RU"/>
        </w:rPr>
      </w:pP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C478E" w:rsidRPr="006262D5" w:rsidRDefault="0039314D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слово и предложение; вычленять слова из пред​ложений;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различать гласные и согласные звуки (в том числе разли​чать в слове согласный звук [й’] и гласный звук [и]);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согласные звуки: мягкие и твёрдые, звонкие и глухие (вне слова и в слове);</w:t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различать понятия «звук» и «буква»;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6262D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62D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62D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62D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6262D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правильно называть буквы русского алфавита; использо​вать знание последовательности букв русского алфавита для упорядочения небольшого списка слов;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писать аккуратным разборчивым почерком без искаже​ний прописные и строчные буквы, соединения букв, слова;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применять изученные правила правописания: раздельное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сло​гам (простые случаи: слова из слогов типа «согласный + глас​ный»); гласные после шипящих в сочетаниях </w:t>
      </w:r>
      <w:r w:rsidRPr="006262D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62D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положе​нии под ударением), </w:t>
      </w:r>
      <w:r w:rsidRPr="006262D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62D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62D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62D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находить в тексте слова, значение которых требует уточ​нения;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6262D5">
        <w:rPr>
          <w:lang w:val="ru-RU"/>
        </w:rPr>
        <w:br/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сюжет​ным картинкам и наблюдениям;</w:t>
      </w:r>
      <w:r w:rsidRPr="006262D5">
        <w:rPr>
          <w:lang w:val="ru-RU"/>
        </w:rPr>
        <w:tab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—    использовать изученные понятия в процессе решения учебных задач.</w:t>
      </w:r>
    </w:p>
    <w:p w:rsidR="00EC478E" w:rsidRPr="006262D5" w:rsidRDefault="00EC478E">
      <w:pPr>
        <w:rPr>
          <w:lang w:val="ru-RU"/>
        </w:rPr>
        <w:sectPr w:rsidR="00EC478E" w:rsidRPr="006262D5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EC478E" w:rsidRPr="006262D5" w:rsidRDefault="00EC478E">
      <w:pPr>
        <w:autoSpaceDE w:val="0"/>
        <w:autoSpaceDN w:val="0"/>
        <w:spacing w:after="64" w:line="220" w:lineRule="exact"/>
        <w:rPr>
          <w:lang w:val="ru-RU"/>
        </w:rPr>
      </w:pPr>
    </w:p>
    <w:p w:rsidR="00EC478E" w:rsidRDefault="0039314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76"/>
        <w:gridCol w:w="528"/>
        <w:gridCol w:w="1104"/>
        <w:gridCol w:w="1140"/>
        <w:gridCol w:w="866"/>
        <w:gridCol w:w="3144"/>
        <w:gridCol w:w="1238"/>
        <w:gridCol w:w="2138"/>
      </w:tblGrid>
      <w:tr w:rsidR="00EC478E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EC478E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8E" w:rsidRDefault="00EC478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8E" w:rsidRDefault="00EC478E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8E" w:rsidRDefault="00EC478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8E" w:rsidRDefault="00EC478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8E" w:rsidRDefault="00EC478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8E" w:rsidRDefault="00EC478E"/>
        </w:tc>
      </w:tr>
      <w:tr w:rsidR="00EC478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EC478E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EC478E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01.09.2022 05.09.2022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картинок,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выстроенных в пра​вильной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последовательности: анализ изображённых собы​тий, обсуждение сюжета, составление устного рассказа с опорой на картинки;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348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EC478E"/>
        </w:tc>
      </w:tr>
      <w:tr w:rsidR="00EC478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  <w:tr w:rsidR="00EC478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06.09.2022 07.09.2022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характеристика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гласных, согласных звуков, обоснование своей точки зрения,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выслушивание одноклассников;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соответствующих заданной модели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08.09.2022 09.09.2022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«Живые звуки»: моделирование звукового состава слова в игровых ситуациях;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http://pedsovet.org/m</w:t>
            </w:r>
          </w:p>
        </w:tc>
      </w:tr>
      <w:tr w:rsidR="00EC478E">
        <w:trPr>
          <w:trHeight w:hRule="exact" w:val="12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Особенность гласных звуков. Особенность согласных звуков.</w:t>
            </w:r>
          </w:p>
          <w:p w:rsidR="00EC478E" w:rsidRDefault="0039314D">
            <w:pPr>
              <w:autoSpaceDE w:val="0"/>
              <w:autoSpaceDN w:val="0"/>
              <w:spacing w:before="18" w:after="0" w:line="245" w:lineRule="auto"/>
              <w:ind w:left="72" w:right="144"/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гласных и согласных звуков. Определение места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ударения. Различение гласных ударных и безударных.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Ударный слог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12.09.2022 13.09.2022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гласные звуки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Твёрдость и мягкость согласных звуков как смыслоразличительная функция.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 твёрдых и мягких согласных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14.09.2022 15.09.2022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«Чем твёрдые согласные звуки отличаются от мягких согласных звуков?»;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  <w:p w:rsidR="00EC478E" w:rsidRDefault="0039314D">
            <w:pPr>
              <w:autoSpaceDE w:val="0"/>
              <w:autoSpaceDN w:val="0"/>
              <w:spacing w:before="2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</w:t>
            </w:r>
          </w:p>
          <w:p w:rsidR="00EC478E" w:rsidRDefault="0039314D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situations=true</w:t>
            </w:r>
          </w:p>
        </w:tc>
      </w:tr>
      <w:tr w:rsidR="00EC478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Дифференциация парных по твёрдости — мягкости согласных звуков.  Дифференциация парных по звонкости — глухости звуков (без введения терминов «звонкость», «глухость»)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16.09.2022 19.09.2022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группировка звуков по заданному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(например, твёрдые — мягкие согласные звуки);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http://pedsovet.org/m</w:t>
            </w:r>
          </w:p>
        </w:tc>
      </w:tr>
      <w:tr w:rsidR="00EC478E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 как минимальная произносительная единица. Слогообразующая функция гласных звуков. Определение количества слогов в слове.</w:t>
            </w:r>
          </w:p>
          <w:p w:rsidR="00EC478E" w:rsidRPr="006262D5" w:rsidRDefault="0039314D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20.09.2022 21.09.2022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Комментированное выполнение упражнения по определению количества слогов в слове, приведение доказательства;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348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EC478E"/>
        </w:tc>
      </w:tr>
      <w:tr w:rsidR="00EC478E" w:rsidRPr="006262D5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6262D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Письмо. Орфография и пунктуация</w:t>
            </w:r>
          </w:p>
        </w:tc>
      </w:tr>
    </w:tbl>
    <w:p w:rsidR="00EC478E" w:rsidRPr="006262D5" w:rsidRDefault="00EC478E">
      <w:pPr>
        <w:autoSpaceDE w:val="0"/>
        <w:autoSpaceDN w:val="0"/>
        <w:spacing w:after="0" w:line="14" w:lineRule="exact"/>
        <w:rPr>
          <w:lang w:val="ru-RU"/>
        </w:rPr>
      </w:pPr>
    </w:p>
    <w:p w:rsidR="00EC478E" w:rsidRPr="006262D5" w:rsidRDefault="00EC478E">
      <w:pPr>
        <w:rPr>
          <w:lang w:val="ru-RU"/>
        </w:rPr>
        <w:sectPr w:rsidR="00EC478E" w:rsidRPr="006262D5">
          <w:pgSz w:w="16840" w:h="11900"/>
          <w:pgMar w:top="282" w:right="640" w:bottom="5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C478E" w:rsidRPr="006262D5" w:rsidRDefault="00EC478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76"/>
        <w:gridCol w:w="528"/>
        <w:gridCol w:w="1104"/>
        <w:gridCol w:w="1140"/>
        <w:gridCol w:w="866"/>
        <w:gridCol w:w="3144"/>
        <w:gridCol w:w="1238"/>
        <w:gridCol w:w="2138"/>
      </w:tblGrid>
      <w:tr w:rsidR="00EC478E">
        <w:trPr>
          <w:trHeight w:hRule="exact" w:val="9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мелкой моторики пальцев и движения руки. Развитие умения ориентироваться на пространстве листа в тетради и на пространстве классной доски.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гигиенических требований, которые необходимо соблюдать во время письма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анализ поэлементного состава букв;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  <w:p w:rsidR="00EC478E" w:rsidRDefault="0039314D">
            <w:pPr>
              <w:autoSpaceDE w:val="0"/>
              <w:autoSpaceDN w:val="0"/>
              <w:spacing w:before="2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</w:t>
            </w:r>
          </w:p>
          <w:p w:rsidR="00EC478E" w:rsidRDefault="0039314D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situations=true</w:t>
            </w:r>
          </w:p>
        </w:tc>
      </w:tr>
      <w:tr w:rsidR="00EC478E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50" w:lineRule="auto"/>
              <w:ind w:left="72" w:right="288"/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начертаний письменных заглавных и строчных букв. Создание единства звука, зрительного образа обозначающего его буквы и двигательного образа этой буквы.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 начертанием письменных прописных и строчных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«Конструктор букв», направленное на составление буквы из элементов;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  <w:p w:rsidR="00EC478E" w:rsidRDefault="0039314D">
            <w:pPr>
              <w:autoSpaceDE w:val="0"/>
              <w:autoSpaceDN w:val="0"/>
              <w:spacing w:before="2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</w:t>
            </w:r>
          </w:p>
          <w:p w:rsidR="00EC478E" w:rsidRDefault="0039314D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situations=true</w:t>
            </w:r>
          </w:p>
        </w:tc>
      </w:tr>
      <w:tr w:rsidR="00EC478E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50" w:lineRule="auto"/>
              <w:ind w:left="72" w:right="720"/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 букв, буквосочетаний, слогов, слов, предложений с соблюдением гигиенических норм.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 разборчивым аккуратным письмом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26.09.2022 23.12.2022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контролировать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правильность написа​ния буквы, сравнивать свои буквы с предложенным образцом;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52" w:lineRule="auto"/>
              <w:ind w:left="74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EC478E" w:rsidRPr="006262D5" w:rsidRDefault="0039314D">
            <w:pPr>
              <w:autoSpaceDE w:val="0"/>
              <w:autoSpaceDN w:val="0"/>
              <w:spacing w:before="20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</w:p>
          <w:p w:rsidR="00EC478E" w:rsidRDefault="0039314D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situations=true</w:t>
            </w:r>
          </w:p>
        </w:tc>
      </w:tr>
      <w:tr w:rsidR="00EC478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26.12.2022 12.01.2023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50" w:lineRule="auto"/>
              <w:ind w:left="72" w:right="312"/>
              <w:jc w:val="both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запись под диктовку слов и предложений, состоящих из трёх — пяти слов со звуками в сильной позиции;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13.01.2023 16.01.2023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в процессе совместного обсуждения алгорит​ма списывания;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4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10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«Почему слова пишутся отдельно друг от друга? Удобно ли читать предложение, записанное без пробелов между словами?»;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составленного из набора слов, с правильным оформлением начала и конца предложе​ния, с соблюдением пробелов между словами;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обозначение гласных после шипящих в сочетаниях жи, ши (в положении под ударением)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19.01.2023 20.01.2023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Совместный анализ текста на наличие в нём слов с буквосо​ четаниями жи, ши, ча, ща, чу, щу;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применением: </w:t>
            </w:r>
            <w:r w:rsidRPr="006262D5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ча, ща, чу, щу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23.01.2023 25.01.2023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выписывание из текста слов с буквосочетания​ ми ча, ща, чу, щу, жи, ши;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26.01.2023 27.01.2023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составленного из набора слов, с правильным оформлением начала и конца предложе​ния, с соблюдением пробелов между словами;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EC478E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30.01.2023 02.02.2023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EC478E">
        <w:trPr>
          <w:trHeight w:hRule="exact" w:val="9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03.02.2023 07.02.2023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составленного из набора слов, с правильным оформлением начала и конца предложе​ния, с соблюдением пробелов между словами;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EC478E">
        <w:trPr>
          <w:trHeight w:hRule="exact" w:val="328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86</w:t>
            </w:r>
          </w:p>
        </w:tc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EC478E"/>
        </w:tc>
      </w:tr>
    </w:tbl>
    <w:p w:rsidR="00EC478E" w:rsidRDefault="00EC478E">
      <w:pPr>
        <w:autoSpaceDE w:val="0"/>
        <w:autoSpaceDN w:val="0"/>
        <w:spacing w:after="0" w:line="14" w:lineRule="exact"/>
      </w:pPr>
    </w:p>
    <w:p w:rsidR="00EC478E" w:rsidRDefault="00EC478E">
      <w:pPr>
        <w:sectPr w:rsidR="00EC478E">
          <w:pgSz w:w="16840" w:h="11900"/>
          <w:pgMar w:top="284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C478E" w:rsidRDefault="00EC478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76"/>
        <w:gridCol w:w="528"/>
        <w:gridCol w:w="1104"/>
        <w:gridCol w:w="1140"/>
        <w:gridCol w:w="866"/>
        <w:gridCol w:w="3144"/>
        <w:gridCol w:w="1238"/>
        <w:gridCol w:w="2138"/>
      </w:tblGrid>
      <w:tr w:rsidR="00EC478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EC478E" w:rsidRPr="006262D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6262D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Общие сведения о языке</w:t>
            </w:r>
          </w:p>
        </w:tc>
      </w:tr>
      <w:tr w:rsidR="00EC478E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на тему «Язык — средство общения людей»;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«Можно ли общаться без помощи языка?»;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формулирование вывода о языке как основном средстве человеческого общения;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348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EC478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EC478E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EC478E"/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EC478E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EC478E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EC478E"/>
        </w:tc>
      </w:tr>
      <w:tr w:rsidR="00EC478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Фонетика</w:t>
            </w:r>
          </w:p>
        </w:tc>
      </w:tr>
      <w:tr w:rsidR="00EC478E">
        <w:trPr>
          <w:trHeight w:hRule="exact" w:val="29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50" w:lineRule="auto"/>
              <w:ind w:left="72"/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Твёрдые и мягкие согласные звуки, их различение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09.02.2023 10.02.2023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«Что мы знаем о звуках русского языка», в ходе которой актуализируются знания, приобретённые в период обучения грамоте;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«Назови звук»: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ведущий кидает мяч и просит привести пример звука (гласного звука; твёрдого согласного; мягкого согласного; звонкого согласного; глухого согласного);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«Придумай слово с заданным звуком»;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основания для сравнения звуков;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Звонкие и глухие согласные звуки, их различение. Согласный звук </w:t>
            </w:r>
            <w:r w:rsidRPr="006262D5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[й’]</w:t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гласный звук </w:t>
            </w:r>
            <w:r w:rsidRPr="006262D5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[и]</w:t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Шипящие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[ж], [ш], [ч’], [щ’]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13.02.2023 14.02.2023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характеризовать (устно) звуки по заданным признакам;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«Объясняем особенности гласных и соглас​ных звуков»;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«Отгадай звук» (определение звука по его характери​стике);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соотнесение звука (выбирая из ряда предло​женных) и его качественной характеристики;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18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15.02.2023 17.02.2023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оценивание правильности предложенной характеристики звука, нахож​дение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допущенных при характеристике ошибок; Дидактическая игра «Детективы», в ходе игры нужно в ряду предложенных слов находить слова с заданными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характеристиками звукового состава;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50" w:lineRule="auto"/>
              <w:ind w:left="7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EC478E">
        <w:trPr>
          <w:trHeight w:hRule="exact" w:val="348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EC478E"/>
        </w:tc>
      </w:tr>
      <w:tr w:rsidR="00EC478E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</w:tbl>
    <w:p w:rsidR="00EC478E" w:rsidRDefault="00EC478E">
      <w:pPr>
        <w:autoSpaceDE w:val="0"/>
        <w:autoSpaceDN w:val="0"/>
        <w:spacing w:after="0" w:line="14" w:lineRule="exact"/>
      </w:pPr>
    </w:p>
    <w:p w:rsidR="00EC478E" w:rsidRDefault="00EC478E">
      <w:pPr>
        <w:sectPr w:rsidR="00EC478E">
          <w:pgSz w:w="16840" w:h="11900"/>
          <w:pgMar w:top="284" w:right="640" w:bottom="54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C478E" w:rsidRDefault="00EC478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76"/>
        <w:gridCol w:w="528"/>
        <w:gridCol w:w="1104"/>
        <w:gridCol w:w="1140"/>
        <w:gridCol w:w="866"/>
        <w:gridCol w:w="3144"/>
        <w:gridCol w:w="1238"/>
        <w:gridCol w:w="2138"/>
      </w:tblGrid>
      <w:tr w:rsidR="00EC478E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 w:rsidRPr="006262D5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о, у, ы, э</w:t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слова с буквой </w:t>
            </w:r>
            <w:r w:rsidRPr="006262D5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э</w:t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Обозначение на письме мягкости согласных звуков буквами </w:t>
            </w:r>
            <w:r w:rsidRPr="006262D5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я, и</w:t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Функции букв </w:t>
            </w:r>
            <w:r w:rsidRPr="006262D5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</w:t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18.02.2023 27.02.2023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звуко​буквенный состав слов; Упражнение: подбор 1—2 слов к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предложенной звуко​бук​венной модели;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«Сравниваем звуковой и буквенный состав слов», в ходе диалога формулируются выводы о возможных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соотношениях звукового и буквенного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состава слов;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таблицей: заполнение таблицы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примерами слов с разным соотношением количества звуков и букв для каждой из трёх колонок: количество звуков равно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количеству букв, количество звуков меньше количества букв, количество звуков больше количества букв;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EC478E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«Сравниваем звуковой и буквенный состав слов», в ходе диалога формулируются выводы о возможных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соотношениях звукового и буквенного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состава слов;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таблицей: заполнение таблицы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примерами слов с разным соотношением количества звуков и букв для каждой из трёх колонок: количество звуков равно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количеству букв, количество звуков меньше количества букв, количество звуков больше количества букв;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определение количества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слогов в слове, объяс​нение основания для деления слов на слоги;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нахождение в тексте слов с заданными характеристиками звукового и слогового состава слова;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EC478E" w:rsidRDefault="00EC478E">
      <w:pPr>
        <w:autoSpaceDE w:val="0"/>
        <w:autoSpaceDN w:val="0"/>
        <w:spacing w:after="0" w:line="14" w:lineRule="exact"/>
      </w:pPr>
    </w:p>
    <w:p w:rsidR="00EC478E" w:rsidRDefault="00EC478E">
      <w:pPr>
        <w:sectPr w:rsidR="00EC478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C478E" w:rsidRDefault="00EC478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76"/>
        <w:gridCol w:w="528"/>
        <w:gridCol w:w="1104"/>
        <w:gridCol w:w="1140"/>
        <w:gridCol w:w="866"/>
        <w:gridCol w:w="3144"/>
        <w:gridCol w:w="1238"/>
        <w:gridCol w:w="2138"/>
      </w:tblGrid>
      <w:tr w:rsidR="00EC478E">
        <w:trPr>
          <w:trHeight w:hRule="exact" w:val="41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01.03.2023 02.03.2023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«Сравниваем звуковой и буквенный состав слов», в ходе диалога формулируются выводы о возможных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соотношениях звукового и буквенного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состава слов;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таблицей: заполнение таблицы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примерами слов с разным соотношением количества звуков и букв для каждой из трёх колонок: количество звуков равно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количеству букв, количество звуков меньше количества букв, количество звуков больше количества букв;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определение количества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слогов в слове, объяс​нение основания для деления слов на слоги;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в тексте слов с заданными характеристиками звукового и слогового состава слова;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о функциях ь (разделительный 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показатель мягко​сти предшествующего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согласного);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4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7" w:lineRule="auto"/>
              <w:ind w:left="72" w:right="432"/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название букв, знание их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 алфавита для упорядочения списка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03.03.2023 06.03.2023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Игра-​соревнование «Повтори алфавит»; Совместное выполнение упражнения«Запиши слова по алфавиту»;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350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EC478E"/>
        </w:tc>
      </w:tr>
      <w:tr w:rsidR="00EC478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Лексика и морфология</w:t>
            </w:r>
          </w:p>
        </w:tc>
      </w:tr>
      <w:tr w:rsidR="00EC478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«На какие вопросы могут отвечать слова?»;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50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34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09.03.2023 16.03.2023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отвечающими на вопросы «кто?», «что?»;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выполнение группировки слов по заданному признаку: отвечают на вопрос«что?» / отвечают на вопрос«кто?»;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словами, отвечающими на вопросы «какой?», «какая?», «какое?»,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«какие?»;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нахождение в тексте слов по заданным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основаниям, например поиск слов,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отвечающих на вопрос «какая?»;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отвечающими на вопросы «что делать?», «что сделать?»;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отработка умения задавать к приведённым словам вопросы «что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делать?», «что сделать?»;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ind w:left="74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</w:tbl>
    <w:p w:rsidR="00EC478E" w:rsidRDefault="00EC478E">
      <w:pPr>
        <w:autoSpaceDE w:val="0"/>
        <w:autoSpaceDN w:val="0"/>
        <w:spacing w:after="0" w:line="14" w:lineRule="exact"/>
      </w:pPr>
    </w:p>
    <w:p w:rsidR="00EC478E" w:rsidRDefault="00EC478E">
      <w:pPr>
        <w:sectPr w:rsidR="00EC478E">
          <w:pgSz w:w="16840" w:h="11900"/>
          <w:pgMar w:top="284" w:right="640" w:bottom="7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C478E" w:rsidRDefault="00EC478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76"/>
        <w:gridCol w:w="528"/>
        <w:gridCol w:w="1104"/>
        <w:gridCol w:w="1140"/>
        <w:gridCol w:w="866"/>
        <w:gridCol w:w="3144"/>
        <w:gridCol w:w="1238"/>
        <w:gridCol w:w="2138"/>
      </w:tblGrid>
      <w:tr w:rsidR="00EC478E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17.03.2023 23.03.2023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нахождение в тексте слов по заданным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основаниям, например поиск слов,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отвечающих на вопрос «какая?»;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отвечающими на вопросы «что делать?», «что сделать?»;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отработка умения задавать к приведённым словам вопросы «что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делать?», «что сделать?»;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нахождение в тексте слов по заданному основанию, например слов, отвечающих на вопрос «что делает?»;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7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348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EC478E"/>
        </w:tc>
      </w:tr>
      <w:tr w:rsidR="00EC478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Синтаксис</w:t>
            </w:r>
          </w:p>
        </w:tc>
      </w:tr>
      <w:tr w:rsidR="00EC478E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24.03.2023 03.04.2023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схему предло​жения,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преобразовывать информацию, полученную из схемы: составлять предложения,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соответствующие схеме, с учётом знаков препинания в конце схемы;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составление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 из набора слов;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04.04.2023 05.04.2023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восстановление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 в процессе выбора нужной формы слова, данного в скобках;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06.04.2023 07.04.2023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сюжетными картинками 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небольшим текстом: выбор фрагментов текста, которые могут быть подписями под каждой из картинок;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EC478E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10.04.2023 13.04.2023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деление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деформированного текста на предложения, корректировка оформления предложений, списывание с учётом правильного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оформления предложе​ний;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EC478E">
        <w:trPr>
          <w:trHeight w:hRule="exact" w:val="348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EC478E"/>
        </w:tc>
      </w:tr>
      <w:tr w:rsidR="00EC478E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</w:tbl>
    <w:p w:rsidR="00EC478E" w:rsidRDefault="00EC478E">
      <w:pPr>
        <w:autoSpaceDE w:val="0"/>
        <w:autoSpaceDN w:val="0"/>
        <w:spacing w:after="0" w:line="14" w:lineRule="exact"/>
      </w:pPr>
    </w:p>
    <w:p w:rsidR="00EC478E" w:rsidRDefault="00EC478E">
      <w:pPr>
        <w:sectPr w:rsidR="00EC478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C478E" w:rsidRDefault="00EC478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76"/>
        <w:gridCol w:w="528"/>
        <w:gridCol w:w="1104"/>
        <w:gridCol w:w="1140"/>
        <w:gridCol w:w="866"/>
        <w:gridCol w:w="3144"/>
        <w:gridCol w:w="1238"/>
        <w:gridCol w:w="2138"/>
      </w:tblGrid>
      <w:tr w:rsidR="00EC478E">
        <w:trPr>
          <w:trHeight w:hRule="exact" w:val="93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слов в предложении;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прописная буква в начале предложения и в именах собственных: в именах и фамилиях людей, кличках животных;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перенос слов (без учёта морфемного членения слова);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гласные после шипящих в сочетаниях </w:t>
            </w:r>
            <w:r w:rsidRPr="006262D5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жи, ши</w:t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ударением), </w:t>
            </w:r>
            <w:r w:rsidRPr="006262D5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ча, ща, чу, щу;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r w:rsidRPr="006262D5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чк, чн</w:t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слова с непроверяемыми гласными и согласными (перечень слов в орфографическом словаре учебника);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знаки препинания в конце предложения: точка, вопросительный и восклицательный 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14.04.2023 05.05.2023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сходными по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звучанию, но различ​ными по написанию, установление причин возможной ошибки при записи этих слов;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выявление места в слове, где можно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допустить ошибку;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Беседа, актуализирующая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 действий при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списывании;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Орфографический тренинг правильности и аккуратности списывания;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написанием в предложенных текстах соб​ственных имён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существительных, формулирование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выводов, соотнесение сделанных выводов с формулировкой правила в учебнике;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предложений,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собствен​ные имена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существительные;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небольшой рассказ, включив в него определённое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собственных имён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использовать правило правописания собственных имён при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решении практических задач (выбор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написания, например: Орёл — орёл,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Снежинка — снежинка, Пушок — пушок и т. д.).;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выбор необходимого знака препинания в конце предложения;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языковым материалом,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связанным с перено​сом слов,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на основе наблюдения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переноса слов;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слов с делением для переноса;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поиск в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тексте слов, которые нельзя переносить; Орфографический тренинг: отработка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правописания сочета​ ний жи, ши, ча, ща, чу, щу, осуществление самоконтроля при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использовании правил;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написанием слов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сочетаниями чк, чн, формулирование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по результатам наблюдения,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вывода с текстом учебника;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</w:tbl>
    <w:p w:rsidR="00EC478E" w:rsidRDefault="00EC478E">
      <w:pPr>
        <w:autoSpaceDE w:val="0"/>
        <w:autoSpaceDN w:val="0"/>
        <w:spacing w:after="0" w:line="14" w:lineRule="exact"/>
      </w:pPr>
    </w:p>
    <w:p w:rsidR="00EC478E" w:rsidRDefault="00EC478E">
      <w:pPr>
        <w:sectPr w:rsidR="00EC478E">
          <w:pgSz w:w="16840" w:h="11900"/>
          <w:pgMar w:top="284" w:right="640" w:bottom="9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C478E" w:rsidRDefault="00EC478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76"/>
        <w:gridCol w:w="528"/>
        <w:gridCol w:w="1104"/>
        <w:gridCol w:w="1140"/>
        <w:gridCol w:w="866"/>
        <w:gridCol w:w="3144"/>
        <w:gridCol w:w="1238"/>
        <w:gridCol w:w="2138"/>
      </w:tblGrid>
      <w:tr w:rsidR="00EC478E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08.05.2023 15.05.2023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выявление места в слове, где можно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допустить ошибку;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Беседа, актуализирующая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 действий при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списывании;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Орфографический тренинг правильности и аккуратности списывания;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348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EC478E"/>
        </w:tc>
      </w:tr>
      <w:tr w:rsidR="00EC478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EC478E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16.05.2023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в ходе которого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обсуждаются ситуации общения, в которых выражается просьба, обосновывается выбор слов речевого этикета, соответствующих ситуации выражения просьбы;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вежливого отказа с исполь​зованием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опорных слов;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17.05.2023 18.05.2023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рисунками, на которых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изображены разные ситуа​ции общения (приветствие, прощание, извинение,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благодар​ность, обращение с просьбой), устное обсуждение этих ситуаций, выбор соответствующих каждой ситуации слов речевого этикета;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19.05.2023 22.05.2023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оценивание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дидактического текста с точки зрения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наличия/отсутствия необходимых элементов речево​го этикета в описанных в тексте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ситуациях общения;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EC478E"/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оценивание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юмористиче​ских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стихотворений с точки зрения соблюдения героями стихотворений правил речевого этикета;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EC478E"/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сценок, отражающих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выражения просьбы, извинения, вежливого отказа;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ситуации,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содержащей извинение, анализ данной ситуации, выбор адекватных средств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выраже​ния извинения;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4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EC478E">
        <w:trPr>
          <w:trHeight w:hRule="exact" w:val="348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EC478E"/>
        </w:tc>
      </w:tr>
      <w:tr w:rsidR="00EC478E">
        <w:trPr>
          <w:trHeight w:hRule="exact" w:val="348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EC478E"/>
        </w:tc>
      </w:tr>
      <w:tr w:rsidR="00EC478E">
        <w:trPr>
          <w:trHeight w:hRule="exact" w:val="328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104</w:t>
            </w:r>
          </w:p>
        </w:tc>
        <w:tc>
          <w:tcPr>
            <w:tcW w:w="7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EC478E"/>
        </w:tc>
      </w:tr>
    </w:tbl>
    <w:p w:rsidR="00EC478E" w:rsidRDefault="00EC478E">
      <w:pPr>
        <w:autoSpaceDE w:val="0"/>
        <w:autoSpaceDN w:val="0"/>
        <w:spacing w:after="0" w:line="14" w:lineRule="exact"/>
      </w:pPr>
    </w:p>
    <w:p w:rsidR="00EC478E" w:rsidRDefault="00EC478E">
      <w:pPr>
        <w:sectPr w:rsidR="00EC478E">
          <w:pgSz w:w="16840" w:h="11900"/>
          <w:pgMar w:top="284" w:right="640" w:bottom="4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C478E" w:rsidRDefault="00EC478E">
      <w:pPr>
        <w:sectPr w:rsidR="00EC478E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EC478E" w:rsidRDefault="00EC478E">
      <w:pPr>
        <w:autoSpaceDE w:val="0"/>
        <w:autoSpaceDN w:val="0"/>
        <w:spacing w:after="78" w:line="220" w:lineRule="exact"/>
      </w:pPr>
    </w:p>
    <w:p w:rsidR="00EC478E" w:rsidRDefault="0039314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C478E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EC478E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8E" w:rsidRDefault="00EC478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8E" w:rsidRDefault="00EC478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8E" w:rsidRDefault="00EC478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8E" w:rsidRDefault="00EC478E"/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Пропись - первая учебная тетрадь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Рабочая строка. Верхняя и нижняя линии рабочей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/>
              <w:ind w:left="72" w:right="288"/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овалов 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полуовалов Подготовка руки к письму.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Правила посадки при письме.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Рисование бордюров. Подготовка руки к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письму.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длинных прямых наклонных линий.</w:t>
            </w:r>
          </w:p>
          <w:p w:rsidR="00EC478E" w:rsidRPr="006262D5" w:rsidRDefault="0039314D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правил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правильной посадки при письме.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наклонных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длинных и коротких линий с закруглением внизу.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C478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наклонных линий с закруглением вверху и внизу.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C478E">
        <w:trPr>
          <w:trHeight w:hRule="exact" w:val="2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100" w:after="0" w:line="283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наклонной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длинной линии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закруглением внизу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(влево). Письмо короткой наклонной линии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закруглением внизу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(вправо).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12.09.2022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EC478E" w:rsidRDefault="00EC478E">
      <w:pPr>
        <w:autoSpaceDE w:val="0"/>
        <w:autoSpaceDN w:val="0"/>
        <w:spacing w:after="0" w:line="14" w:lineRule="exact"/>
      </w:pPr>
    </w:p>
    <w:p w:rsidR="00EC478E" w:rsidRDefault="00EC478E">
      <w:pPr>
        <w:sectPr w:rsidR="00EC478E">
          <w:pgSz w:w="11900" w:h="16840"/>
          <w:pgMar w:top="298" w:right="650" w:bottom="13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C478E" w:rsidRDefault="00EC478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C478E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наклонной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длинной линии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закруглением внизу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(влево). Письмо короткой наклонной линии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закруглением внизу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(вправо).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короткой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наклонной линии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закруглением вверху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(влево).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Письмо длинной наклонной линии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закруглением внизу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(вправо).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81" w:lineRule="auto"/>
              <w:ind w:left="72"/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овалов больших и маленьких, их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чередование.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коротких наклонных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короткой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наклонной линии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закруглением внизу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вправо. Письмо коротких наклонных линий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закруглением вверху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влево и закруглением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внизу вправо.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наклонных линий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петлёй вверху и внизу.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34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86" w:lineRule="auto"/>
              <w:ind w:left="72" w:right="144"/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короткой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наклонной линии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закруглением внизу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вправо. Письмо коротких наклонных линий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закруглением вверху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влево и закруглением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внизу вправо.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наклонных линий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петлёй вверху и внизу.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C478E" w:rsidRDefault="00EC478E">
      <w:pPr>
        <w:autoSpaceDE w:val="0"/>
        <w:autoSpaceDN w:val="0"/>
        <w:spacing w:after="0" w:line="14" w:lineRule="exact"/>
      </w:pPr>
    </w:p>
    <w:p w:rsidR="00EC478E" w:rsidRDefault="00EC478E">
      <w:pPr>
        <w:sectPr w:rsidR="00EC478E">
          <w:pgSz w:w="11900" w:h="16840"/>
          <w:pgMar w:top="284" w:right="650" w:bottom="11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C478E" w:rsidRDefault="00EC478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C478E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наклонных линий с петлёй вверху и внизу. Письмо полуовалов, их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чередование. Письмо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овалов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наклонных линий с петлёй вверху и внизу. Письмо полуовалов, их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чередование. Письмо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овалов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коротких 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длинных наклонных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линий с закруглением влево и вправо, внизу и вверху.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коротких 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длинных наклонных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линий с закруглением влево и вправо, внизу и вверху.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А, 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О, о.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Заглавная буква 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Строчная буква 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У, у.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изученными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Н, н.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С, с.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Заглавная буква С.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EC478E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К, к.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C478E" w:rsidRDefault="00EC478E">
      <w:pPr>
        <w:autoSpaceDE w:val="0"/>
        <w:autoSpaceDN w:val="0"/>
        <w:spacing w:after="0" w:line="14" w:lineRule="exact"/>
      </w:pPr>
    </w:p>
    <w:p w:rsidR="00EC478E" w:rsidRDefault="00EC478E">
      <w:pPr>
        <w:sectPr w:rsidR="00EC478E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C478E" w:rsidRDefault="00EC478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К, к.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изученными буквами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Диктант изученных букв.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Т, 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Т, 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Л, л.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Л, 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 закрепление изученного.  Проверочная работа № 1.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буква р. Заглавная буква 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В,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Е, 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Е, 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78" w:lineRule="auto"/>
              <w:ind w:left="72" w:right="1008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изученными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буквамиДиктант изученных букв.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Диктант;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П, п.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П, п.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М, 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М, 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C478E" w:rsidRDefault="00EC478E">
      <w:pPr>
        <w:autoSpaceDE w:val="0"/>
        <w:autoSpaceDN w:val="0"/>
        <w:spacing w:after="0" w:line="14" w:lineRule="exact"/>
      </w:pPr>
    </w:p>
    <w:p w:rsidR="00EC478E" w:rsidRDefault="00EC478E">
      <w:pPr>
        <w:sectPr w:rsidR="00EC478E">
          <w:pgSz w:w="11900" w:h="16840"/>
          <w:pgMar w:top="284" w:right="650" w:bottom="8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C478E" w:rsidRDefault="00EC478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C478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слов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изученными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буквамиДиктант слов с изученными буквами.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З, з.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З, з.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Б, б.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Б, б.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изученными буквами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Д, д.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Д, д.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Я, 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Я, 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Я, 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Я, 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EC478E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изученными буквами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Контрольное списывание.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изученными буквами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изученными буквами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Г, г.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EC478E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Г, г.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C478E" w:rsidRDefault="00EC478E">
      <w:pPr>
        <w:autoSpaceDE w:val="0"/>
        <w:autoSpaceDN w:val="0"/>
        <w:spacing w:after="0" w:line="14" w:lineRule="exact"/>
      </w:pPr>
    </w:p>
    <w:p w:rsidR="00EC478E" w:rsidRDefault="00EC478E">
      <w:pPr>
        <w:sectPr w:rsidR="00EC478E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C478E" w:rsidRDefault="00EC478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Строчная буква ч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Строчная буква ч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изученными буквами.</w:t>
            </w:r>
          </w:p>
          <w:p w:rsidR="00EC478E" w:rsidRDefault="0039314D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 № 2.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C478E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Буква 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Буква 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Ш, ш.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Ш, ш.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слогов и слов с изученными буквами.</w:t>
            </w:r>
          </w:p>
          <w:p w:rsidR="00EC478E" w:rsidRDefault="0039314D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Контрольное списывание.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слогов и слов с изученными буквами.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сочетаниями  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Ж, ж.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EC478E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Ж, ж.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Ж, ж.</w:t>
            </w:r>
          </w:p>
          <w:p w:rsidR="00EC478E" w:rsidRDefault="0039314D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жи-ши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Строчная буква ё.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Ё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EC478E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Й, 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C478E" w:rsidRDefault="00EC478E">
      <w:pPr>
        <w:autoSpaceDE w:val="0"/>
        <w:autoSpaceDN w:val="0"/>
        <w:spacing w:after="0" w:line="14" w:lineRule="exact"/>
      </w:pPr>
    </w:p>
    <w:p w:rsidR="00EC478E" w:rsidRDefault="00EC478E">
      <w:pPr>
        <w:sectPr w:rsidR="00EC478E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C478E" w:rsidRDefault="00EC478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Й, 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изученными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Х, 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Х, 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Х, 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изученных букв, слогов. Письмо элементов изученных букв.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Ю, ю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Ю, ю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Ц, ц.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Ц, ц.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слогов и слов с буквами Ц, ц и другими изученными буквами.</w:t>
            </w:r>
          </w:p>
          <w:p w:rsidR="00EC478E" w:rsidRDefault="0039314D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жи-ши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слогов и слов с буквами Ц, ц и другими изученными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буквами.Диктант слов и предложений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изученными буквами.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EC478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 Э, э.  Правописание ча-ща Правописание чу-щу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23.01.2023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Э, э.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24.01.2023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EC478E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Строчная буква щ.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C478E" w:rsidRDefault="00EC478E">
      <w:pPr>
        <w:autoSpaceDE w:val="0"/>
        <w:autoSpaceDN w:val="0"/>
        <w:spacing w:after="0" w:line="14" w:lineRule="exact"/>
      </w:pPr>
    </w:p>
    <w:p w:rsidR="00EC478E" w:rsidRDefault="00EC478E">
      <w:pPr>
        <w:sectPr w:rsidR="00EC478E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C478E" w:rsidRDefault="00EC478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C478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Щ.</w:t>
            </w:r>
          </w:p>
          <w:p w:rsidR="00EC478E" w:rsidRPr="006262D5" w:rsidRDefault="0039314D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в именах собственных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Щ.</w:t>
            </w:r>
          </w:p>
          <w:p w:rsidR="00EC478E" w:rsidRPr="006262D5" w:rsidRDefault="0039314D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в именах собственных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изученных букв, слогов.  Тест № 1.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EC478E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Ф, ф.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Ф, ф.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изученных букв, слогов.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Буква ъ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 Строчные буквы ь, ъ.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 Строчные буквы ь, ъ.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71" w:lineRule="auto"/>
              <w:ind w:left="72" w:right="220"/>
              <w:jc w:val="both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учебником. Язык и речь, их значение в жизни людей.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Звуки и </w:t>
            </w:r>
            <w:proofErr w:type="gramStart"/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буквы.Гласные</w:t>
            </w:r>
            <w:proofErr w:type="gramEnd"/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звуки и буквы.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Ударение.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81" w:lineRule="auto"/>
              <w:ind w:left="156" w:hanging="156"/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Звуки 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буквы.Обозначение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ударного гласного буквой на письме.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Твердые 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мягкие согласные звуки.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10.02.2023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EC478E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81" w:lineRule="auto"/>
              <w:ind w:left="576" w:right="288" w:hanging="576"/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Согласные звуки 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буквы.Согласный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 [й’] и гласный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 [и].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Шипящие [ж], [ш], [ч’], [щ’].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106. Согласный звук [й’] и </w:t>
            </w:r>
            <w:r w:rsidRPr="006262D5">
              <w:rPr>
                <w:lang w:val="ru-RU"/>
              </w:rPr>
              <w:tab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[и].</w:t>
            </w:r>
          </w:p>
          <w:p w:rsidR="00EC478E" w:rsidRPr="006262D5" w:rsidRDefault="0039314D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Шипящие [ж], [ш], [ч’], [щ’].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C478E" w:rsidRDefault="00EC478E">
      <w:pPr>
        <w:autoSpaceDE w:val="0"/>
        <w:autoSpaceDN w:val="0"/>
        <w:spacing w:after="0" w:line="14" w:lineRule="exact"/>
      </w:pPr>
    </w:p>
    <w:p w:rsidR="00EC478E" w:rsidRDefault="00EC478E">
      <w:pPr>
        <w:sectPr w:rsidR="00EC478E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C478E" w:rsidRDefault="00EC478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C478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107. Слово и слог. Деление слов на слоги.Перенос слов.Ударные 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безударные слоги.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71" w:lineRule="auto"/>
              <w:ind w:left="576" w:right="500" w:hanging="576"/>
              <w:jc w:val="both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108. Слово и слог. Деление слов на </w:t>
            </w:r>
            <w:proofErr w:type="gramStart"/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слоги.Перенос</w:t>
            </w:r>
            <w:proofErr w:type="gramEnd"/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 w:rsidRPr="006262D5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78" w:lineRule="auto"/>
              <w:ind w:left="576" w:right="432" w:hanging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109. Слово и слог. Деление слов на слоги.Перенос слов.Самостоятельная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C478E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Гласные звуки и буквы.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111. Буквы Е, Ё, Ю, </w:t>
            </w:r>
            <w:proofErr w:type="gramStart"/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их </w:t>
            </w:r>
            <w:r w:rsidRPr="006262D5">
              <w:rPr>
                <w:lang w:val="ru-RU"/>
              </w:rPr>
              <w:tab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функция в словах.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112. Буквы Е, Ё, Ю, </w:t>
            </w:r>
            <w:proofErr w:type="gramStart"/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их </w:t>
            </w:r>
            <w:r w:rsidRPr="006262D5">
              <w:rPr>
                <w:lang w:val="ru-RU"/>
              </w:rPr>
              <w:tab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функция в словах.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113. Твердые  и мягкие </w:t>
            </w:r>
            <w:r w:rsidRPr="006262D5">
              <w:rPr>
                <w:lang w:val="ru-RU"/>
              </w:rPr>
              <w:tab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Русский алфавит, или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Азбука.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Русский алфавит, или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Азбука.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Слово. Роль слов в речи.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117. Слова - название </w:t>
            </w:r>
            <w:r w:rsidRPr="006262D5">
              <w:rPr>
                <w:lang w:val="ru-RU"/>
              </w:rPr>
              <w:br/>
            </w:r>
            <w:r w:rsidRPr="006262D5">
              <w:rPr>
                <w:lang w:val="ru-RU"/>
              </w:rPr>
              <w:tab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и явлений.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118. Слова - названия </w:t>
            </w:r>
            <w:r w:rsidRPr="006262D5">
              <w:rPr>
                <w:lang w:val="ru-RU"/>
              </w:rPr>
              <w:br/>
            </w:r>
            <w:r w:rsidRPr="006262D5">
              <w:rPr>
                <w:lang w:val="ru-RU"/>
              </w:rPr>
              <w:tab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и явлений.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Слова - названия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признаков предметов.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Слова - названия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признаков предметов.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 - названия действия предметов.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Слова - названия действия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16.03.2023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EC478E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 Вежливые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 Вежливые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20.03.2023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EC478E" w:rsidRDefault="00EC478E">
      <w:pPr>
        <w:autoSpaceDE w:val="0"/>
        <w:autoSpaceDN w:val="0"/>
        <w:spacing w:after="0" w:line="14" w:lineRule="exact"/>
      </w:pPr>
    </w:p>
    <w:p w:rsidR="00EC478E" w:rsidRDefault="00EC478E">
      <w:pPr>
        <w:sectPr w:rsidR="00EC478E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C478E" w:rsidRDefault="00EC478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Однозначные и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многозначные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Однозначные и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многозначные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Однозначные и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многозначные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C478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Предложение как  группа слов, выражающая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законченную мысль.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C478E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Слово, предложение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(наблюдение над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Установление связи слов в предложении при помощи смысловых вопросов.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71" w:lineRule="auto"/>
              <w:ind w:left="576" w:right="86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 Восстановление деформированных предложений.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C478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71" w:lineRule="auto"/>
              <w:ind w:left="576" w:right="86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 Восстановление деформированных предложений.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Составление предложений </w:t>
            </w:r>
            <w:r w:rsidRPr="006262D5">
              <w:rPr>
                <w:lang w:val="ru-RU"/>
              </w:rPr>
              <w:tab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 набора форм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11.04.2023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C478E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Составление предложений </w:t>
            </w:r>
            <w:r w:rsidRPr="006262D5">
              <w:rPr>
                <w:lang w:val="ru-RU"/>
              </w:rPr>
              <w:tab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 набора форм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12.04.2023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в именах собственных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в именах собственных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 Перенос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 Перенос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19.04.2023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EC478E" w:rsidRDefault="00EC478E">
      <w:pPr>
        <w:autoSpaceDE w:val="0"/>
        <w:autoSpaceDN w:val="0"/>
        <w:spacing w:after="0" w:line="14" w:lineRule="exact"/>
      </w:pPr>
    </w:p>
    <w:p w:rsidR="00EC478E" w:rsidRDefault="00EC478E">
      <w:pPr>
        <w:sectPr w:rsidR="00EC478E">
          <w:pgSz w:w="11900" w:h="16840"/>
          <w:pgMar w:top="284" w:right="650" w:bottom="4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C478E" w:rsidRDefault="00EC478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Правописание гласных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после шипящих.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 Правописание жи-ши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 Правописание ча-ща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145.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 Правописание чу-щу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ча-ща, чу-</w:t>
            </w:r>
            <w:r w:rsidRPr="006262D5">
              <w:rPr>
                <w:lang w:val="ru-RU"/>
              </w:rPr>
              <w:tab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щу, жи-ши.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чк-чн, щн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148. Написание слов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непроверяемой буквой безударного гласного звука.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EC478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149. Написание слов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непроверяемой буквой безударного гласного звука.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Знаки препинания в конце предложений.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Знаки препинания в конце </w:t>
            </w:r>
            <w:r w:rsidRPr="006262D5">
              <w:rPr>
                <w:lang w:val="ru-RU"/>
              </w:rPr>
              <w:tab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Алгоритм списывания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EC478E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100" w:after="0" w:line="271" w:lineRule="auto"/>
              <w:ind w:left="156" w:right="144" w:hanging="15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Восстановление текста с нарушенным порядком предложений.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Восстановление текста с нарушенным порядком предложений.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Восстановление текста с нарушенным порядком предложений.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157. Текст как единица </w:t>
            </w:r>
            <w:r w:rsidRPr="006262D5">
              <w:rPr>
                <w:lang w:val="ru-RU"/>
              </w:rPr>
              <w:br/>
            </w:r>
            <w:r w:rsidRPr="006262D5">
              <w:rPr>
                <w:lang w:val="ru-RU"/>
              </w:rPr>
              <w:tab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речи (ознакомление).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C478E" w:rsidRDefault="00EC478E">
      <w:pPr>
        <w:autoSpaceDE w:val="0"/>
        <w:autoSpaceDN w:val="0"/>
        <w:spacing w:after="0" w:line="14" w:lineRule="exact"/>
      </w:pPr>
    </w:p>
    <w:p w:rsidR="00EC478E" w:rsidRDefault="00EC478E">
      <w:pPr>
        <w:sectPr w:rsidR="00EC478E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C478E" w:rsidRDefault="00EC478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EC478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158. Текст как единица </w:t>
            </w:r>
            <w:r w:rsidRPr="006262D5">
              <w:rPr>
                <w:lang w:val="ru-RU"/>
              </w:rPr>
              <w:br/>
            </w:r>
            <w:r w:rsidRPr="006262D5">
              <w:rPr>
                <w:lang w:val="ru-RU"/>
              </w:rPr>
              <w:tab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речи (ознакомление).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EC478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159. Осознание ситуации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общения: с какой целью, с кем и где происходит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160. Осознание ситуации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общения: с какой целью, с кем и где происходит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EC478E">
        <w:trPr>
          <w:trHeight w:hRule="exact" w:val="217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100" w:after="0" w:line="281" w:lineRule="auto"/>
              <w:ind w:left="576" w:hanging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161. Ситуации устного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общения (чтение диалогов по ролям, просмотр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видеоматериалов,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прослушивание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аудиозаписи).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162. Ситуации устного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общения (чтение диалогов по ролям, просмотр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видеоматериалов,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прослушивание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аудиозаписи).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C478E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83" w:lineRule="auto"/>
              <w:ind w:left="576" w:hanging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163. Овладение нормами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речевого этикета в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ситуациях учебного и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бытового общения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(приветствие, прощание, извинение, благодарность, обращение с просьбой)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C478E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Итоговая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C478E" w:rsidRPr="006262D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Повторение пройденного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29.05.2023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6262D5">
              <w:rPr>
                <w:lang w:val="ru-RU"/>
              </w:rPr>
              <w:br/>
            </w: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C478E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Pr="006262D5" w:rsidRDefault="0039314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62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78E" w:rsidRDefault="003931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</w:t>
            </w:r>
          </w:p>
        </w:tc>
      </w:tr>
    </w:tbl>
    <w:p w:rsidR="00EC478E" w:rsidRDefault="00EC478E">
      <w:pPr>
        <w:autoSpaceDE w:val="0"/>
        <w:autoSpaceDN w:val="0"/>
        <w:spacing w:after="0" w:line="14" w:lineRule="exact"/>
      </w:pPr>
    </w:p>
    <w:p w:rsidR="00EC478E" w:rsidRDefault="00EC478E">
      <w:pPr>
        <w:sectPr w:rsidR="00EC478E">
          <w:pgSz w:w="11900" w:h="16840"/>
          <w:pgMar w:top="284" w:right="650" w:bottom="12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C478E" w:rsidRDefault="00EC478E">
      <w:pPr>
        <w:autoSpaceDE w:val="0"/>
        <w:autoSpaceDN w:val="0"/>
        <w:spacing w:after="78" w:line="220" w:lineRule="exact"/>
      </w:pPr>
    </w:p>
    <w:p w:rsidR="00EC478E" w:rsidRDefault="0039314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C478E" w:rsidRDefault="0039314D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EC478E" w:rsidRPr="006262D5" w:rsidRDefault="0039314D">
      <w:pPr>
        <w:autoSpaceDE w:val="0"/>
        <w:autoSpaceDN w:val="0"/>
        <w:spacing w:before="166" w:after="0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6262D5">
        <w:rPr>
          <w:lang w:val="ru-RU"/>
        </w:rPr>
        <w:br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Канакина В.П., Горецкий В.Г., Русский язык. Учебник. 1 класс. Акционерное общество «Издательство«Просвещение»; </w:t>
      </w:r>
      <w:r w:rsidRPr="006262D5">
        <w:rPr>
          <w:lang w:val="ru-RU"/>
        </w:rPr>
        <w:br/>
      </w: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Горецкий, В. Г. Прописи : пособие для учащихся общеобразовательных учреждений : в 4 ч. / В. Г.</w:t>
      </w:r>
    </w:p>
    <w:p w:rsidR="00EC478E" w:rsidRPr="006262D5" w:rsidRDefault="0039314D">
      <w:pPr>
        <w:autoSpaceDE w:val="0"/>
        <w:autoSpaceDN w:val="0"/>
        <w:spacing w:before="70" w:after="0" w:line="230" w:lineRule="auto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Горецкий, Н. А. Федосова. – </w:t>
      </w:r>
      <w:proofErr w:type="gramStart"/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2021г.Введите свой вариант:</w:t>
      </w:r>
    </w:p>
    <w:p w:rsidR="00EC478E" w:rsidRPr="006262D5" w:rsidRDefault="0039314D">
      <w:pPr>
        <w:autoSpaceDE w:val="0"/>
        <w:autoSpaceDN w:val="0"/>
        <w:spacing w:before="262" w:after="0" w:line="230" w:lineRule="auto"/>
        <w:rPr>
          <w:lang w:val="ru-RU"/>
        </w:rPr>
      </w:pP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C478E" w:rsidRPr="006262D5" w:rsidRDefault="0039314D">
      <w:pPr>
        <w:autoSpaceDE w:val="0"/>
        <w:autoSpaceDN w:val="0"/>
        <w:spacing w:before="264" w:after="0" w:line="230" w:lineRule="auto"/>
        <w:rPr>
          <w:lang w:val="ru-RU"/>
        </w:rPr>
      </w:pPr>
      <w:r w:rsidRPr="006262D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C478E" w:rsidRPr="006262D5" w:rsidRDefault="0039314D">
      <w:pPr>
        <w:autoSpaceDE w:val="0"/>
        <w:autoSpaceDN w:val="0"/>
        <w:spacing w:before="168" w:after="0" w:line="262" w:lineRule="auto"/>
        <w:ind w:right="3456"/>
        <w:rPr>
          <w:lang w:val="ru-RU"/>
        </w:rPr>
      </w:pPr>
      <w:r w:rsidRPr="006262D5">
        <w:rPr>
          <w:rFonts w:ascii="Times New Roman" w:eastAsia="Times New Roman" w:hAnsi="Times New Roman"/>
          <w:color w:val="000000"/>
          <w:sz w:val="24"/>
          <w:lang w:val="ru-RU"/>
        </w:rPr>
        <w:t>Канакина В.П. и др. Русский язык 1 класс. Электронное приложение. Диск с уроками для 1 класса.</w:t>
      </w:r>
    </w:p>
    <w:p w:rsidR="00EC478E" w:rsidRPr="006262D5" w:rsidRDefault="00EC478E">
      <w:pPr>
        <w:autoSpaceDE w:val="0"/>
        <w:autoSpaceDN w:val="0"/>
        <w:spacing w:after="78" w:line="220" w:lineRule="exact"/>
        <w:rPr>
          <w:lang w:val="ru-RU"/>
        </w:rPr>
      </w:pPr>
      <w:bookmarkStart w:id="0" w:name="_GoBack"/>
      <w:bookmarkEnd w:id="0"/>
    </w:p>
    <w:p w:rsidR="0039314D" w:rsidRPr="006262D5" w:rsidRDefault="0039314D">
      <w:pPr>
        <w:rPr>
          <w:lang w:val="ru-RU"/>
        </w:rPr>
      </w:pPr>
    </w:p>
    <w:sectPr w:rsidR="0039314D" w:rsidRPr="006262D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9314D"/>
    <w:rsid w:val="006262D5"/>
    <w:rsid w:val="009C5DCE"/>
    <w:rsid w:val="00AA1D8D"/>
    <w:rsid w:val="00B47730"/>
    <w:rsid w:val="00CB0664"/>
    <w:rsid w:val="00E37660"/>
    <w:rsid w:val="00EC478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1FB3D"/>
  <w14:defaultImageDpi w14:val="300"/>
  <w15:docId w15:val="{34DD0F29-A083-4011-9EA5-FFF43732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2E1D13-3C76-4333-80E0-DE989F4F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31</Pages>
  <Words>8712</Words>
  <Characters>49660</Characters>
  <Application>Microsoft Office Word</Application>
  <DocSecurity>0</DocSecurity>
  <Lines>413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Татьяна Анатольевна</cp:lastModifiedBy>
  <cp:revision>3</cp:revision>
  <dcterms:created xsi:type="dcterms:W3CDTF">2022-09-15T11:55:00Z</dcterms:created>
  <dcterms:modified xsi:type="dcterms:W3CDTF">2022-10-26T10:15:00Z</dcterms:modified>
  <cp:category/>
</cp:coreProperties>
</file>