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1B" w:rsidRPr="00675EFB" w:rsidRDefault="000C7A1B" w:rsidP="000C7A1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675EF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>МИНИСТЕРСТВО ПРОСВЕЩЕНИЯ РОССИЙСКОЙ ФЕДЕРАЦИИ</w:t>
      </w:r>
    </w:p>
    <w:p w:rsidR="000C7A1B" w:rsidRPr="00675EFB" w:rsidRDefault="000C7A1B" w:rsidP="000C7A1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675EFB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Департамент образования и молодежной политики Ханты-Мансийского автономного округа-Югры</w:t>
      </w:r>
    </w:p>
    <w:p w:rsidR="000C7A1B" w:rsidRPr="00675EFB" w:rsidRDefault="000C7A1B" w:rsidP="000C7A1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675EFB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  <w:t>Администрация Березовского района</w:t>
      </w:r>
    </w:p>
    <w:p w:rsidR="000C7A1B" w:rsidRPr="00675EFB" w:rsidRDefault="000C7A1B" w:rsidP="000C7A1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675EFB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МБОУ Игримская СОШ имени Героя Советского Союза Собянина Г. Е.</w:t>
      </w:r>
    </w:p>
    <w:p w:rsidR="000C7A1B" w:rsidRPr="00675EFB" w:rsidRDefault="000C7A1B" w:rsidP="000C7A1B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</w:pPr>
    </w:p>
    <w:p w:rsidR="000C7A1B" w:rsidRPr="00675EFB" w:rsidRDefault="000C7A1B" w:rsidP="000C7A1B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</w:pPr>
    </w:p>
    <w:p w:rsidR="000C7A1B" w:rsidRDefault="00675EFB" w:rsidP="000C7A1B">
      <w:pPr>
        <w:spacing w:after="0" w:line="240" w:lineRule="auto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noProof/>
          <w:lang w:val="ru-RU" w:eastAsia="ru-RU"/>
        </w:rPr>
        <w:drawing>
          <wp:inline distT="0" distB="0" distL="0" distR="0" wp14:anchorId="5E163977" wp14:editId="42C7FDE4">
            <wp:extent cx="6096000" cy="1466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7A1B" w:rsidRPr="00F1078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</w:t>
      </w:r>
    </w:p>
    <w:p w:rsidR="000C7A1B" w:rsidRPr="00675EFB" w:rsidRDefault="000C7A1B" w:rsidP="000C7A1B">
      <w:pPr>
        <w:spacing w:after="0" w:line="240" w:lineRule="auto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</w:pPr>
      <w:r w:rsidRPr="00675EFB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t>(</w:t>
      </w:r>
      <w:r w:rsidRPr="00F1078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ID</w:t>
      </w:r>
      <w:r w:rsidRPr="00675EFB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t xml:space="preserve"> 3327686)</w:t>
      </w:r>
    </w:p>
    <w:p w:rsidR="000C7A1B" w:rsidRPr="00675EFB" w:rsidRDefault="000C7A1B" w:rsidP="000C7A1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675EFB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учебного предмета</w:t>
      </w:r>
    </w:p>
    <w:p w:rsidR="000C7A1B" w:rsidRPr="00675EFB" w:rsidRDefault="000C7A1B" w:rsidP="000C7A1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675EFB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«</w:t>
      </w:r>
      <w:r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Музыка</w:t>
      </w:r>
      <w:r w:rsidRPr="00675EFB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»</w:t>
      </w:r>
      <w:bookmarkStart w:id="0" w:name="_GoBack"/>
      <w:bookmarkEnd w:id="0"/>
    </w:p>
    <w:p w:rsidR="000C7A1B" w:rsidRPr="00675EFB" w:rsidRDefault="000C7A1B" w:rsidP="000C7A1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675EFB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для</w:t>
      </w:r>
      <w:r w:rsidRPr="00F1078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 </w:t>
      </w:r>
      <w:r w:rsidRPr="00675EFB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 xml:space="preserve"> 5 класса основного общего образования</w:t>
      </w:r>
    </w:p>
    <w:p w:rsidR="000C7A1B" w:rsidRPr="00675EFB" w:rsidRDefault="000C7A1B" w:rsidP="000C7A1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675EFB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на</w:t>
      </w:r>
      <w:r w:rsidRPr="00F1078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 </w:t>
      </w:r>
      <w:r w:rsidRPr="00675EFB"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val="ru-RU" w:eastAsia="ru-RU"/>
        </w:rPr>
        <w:t>2022-2023</w:t>
      </w:r>
      <w:r w:rsidRPr="00F1078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 </w:t>
      </w:r>
      <w:r w:rsidRPr="00675EFB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учебный год</w:t>
      </w:r>
    </w:p>
    <w:p w:rsidR="000C7A1B" w:rsidRPr="00675EF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0C7A1B" w:rsidRPr="000C7A1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 w:rsidRPr="00675EFB"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Составитель:</w:t>
      </w:r>
      <w:r w:rsidRPr="00F1078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Дурсунова Анжелла Османовна</w:t>
      </w:r>
    </w:p>
    <w:p w:rsidR="000C7A1B" w:rsidRPr="000C7A1B" w:rsidRDefault="000C7A1B" w:rsidP="000C7A1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 w:rsidRPr="00675EFB"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 xml:space="preserve">учитель 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музыки</w:t>
      </w:r>
    </w:p>
    <w:p w:rsidR="000C7A1B" w:rsidRPr="00675EFB" w:rsidRDefault="000C7A1B" w:rsidP="000C7A1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bdr w:val="single" w:sz="6" w:space="0" w:color="FF0000" w:frame="1"/>
          <w:shd w:val="clear" w:color="auto" w:fill="F7FDF7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bdr w:val="single" w:sz="6" w:space="0" w:color="FF0000" w:frame="1"/>
          <w:shd w:val="clear" w:color="auto" w:fill="F7FDF7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bdr w:val="single" w:sz="6" w:space="0" w:color="FF0000" w:frame="1"/>
          <w:shd w:val="clear" w:color="auto" w:fill="F7FDF7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bdr w:val="single" w:sz="6" w:space="0" w:color="FF0000" w:frame="1"/>
          <w:shd w:val="clear" w:color="auto" w:fill="F7FDF7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bdr w:val="single" w:sz="6" w:space="0" w:color="FF0000" w:frame="1"/>
          <w:shd w:val="clear" w:color="auto" w:fill="F7FDF7"/>
          <w:lang w:val="ru-RU" w:eastAsia="ru-RU"/>
        </w:rPr>
      </w:pPr>
    </w:p>
    <w:p w:rsidR="000C7A1B" w:rsidRPr="00675EFB" w:rsidRDefault="000C7A1B" w:rsidP="000C7A1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 w:rsidRPr="00675EFB">
        <w:rPr>
          <w:rFonts w:ascii="LiberationSerif" w:eastAsia="Times New Roman" w:hAnsi="LiberationSerif" w:cs="Times New Roman"/>
          <w:color w:val="000000"/>
          <w:sz w:val="24"/>
          <w:szCs w:val="24"/>
          <w:bdr w:val="single" w:sz="6" w:space="0" w:color="FF0000" w:frame="1"/>
          <w:shd w:val="clear" w:color="auto" w:fill="F7FDF7"/>
          <w:lang w:val="ru-RU" w:eastAsia="ru-RU"/>
        </w:rPr>
        <w:t>Игрим</w:t>
      </w:r>
      <w:r w:rsidRPr="00F1078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r w:rsidRPr="00675EFB"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2022</w:t>
      </w:r>
    </w:p>
    <w:p w:rsidR="000C7A1B" w:rsidRPr="00675EFB" w:rsidRDefault="000C7A1B" w:rsidP="000C7A1B">
      <w:pPr>
        <w:rPr>
          <w:sz w:val="24"/>
          <w:szCs w:val="24"/>
          <w:lang w:val="ru-RU"/>
        </w:rPr>
      </w:pPr>
    </w:p>
    <w:p w:rsidR="00A539E4" w:rsidRPr="00675EFB" w:rsidRDefault="00A539E4">
      <w:pPr>
        <w:autoSpaceDE w:val="0"/>
        <w:autoSpaceDN w:val="0"/>
        <w:spacing w:after="78" w:line="220" w:lineRule="exact"/>
        <w:rPr>
          <w:lang w:val="ru-RU"/>
        </w:rPr>
      </w:pPr>
    </w:p>
    <w:p w:rsidR="00A539E4" w:rsidRPr="00675EFB" w:rsidRDefault="00A539E4">
      <w:pPr>
        <w:rPr>
          <w:lang w:val="ru-RU"/>
        </w:rPr>
        <w:sectPr w:rsidR="00A539E4" w:rsidRPr="00675EFB" w:rsidSect="00960083">
          <w:footerReference w:type="default" r:id="rId9"/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titlePg/>
          <w:docGrid w:linePitch="360"/>
        </w:sectPr>
      </w:pPr>
    </w:p>
    <w:p w:rsidR="00A539E4" w:rsidRPr="00675EFB" w:rsidRDefault="003335DB" w:rsidP="005A5DEE">
      <w:pPr>
        <w:autoSpaceDE w:val="0"/>
        <w:autoSpaceDN w:val="0"/>
        <w:spacing w:before="120" w:after="12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A539E4" w:rsidRPr="00675EFB" w:rsidRDefault="003335DB" w:rsidP="005A5DEE">
      <w:pPr>
        <w:autoSpaceDE w:val="0"/>
        <w:autoSpaceDN w:val="0"/>
        <w:spacing w:before="120" w:after="12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</w:t>
      </w:r>
      <w:r w:rsidRPr="00675EFB">
        <w:rPr>
          <w:lang w:val="ru-RU"/>
        </w:rPr>
        <w:br/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675EFB">
        <w:rPr>
          <w:lang w:val="ru-RU"/>
        </w:rPr>
        <w:br/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675EFB">
        <w:rPr>
          <w:lang w:val="ru-RU"/>
        </w:rPr>
        <w:br/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мировоззрения предков, передаваемую музыкой не только через сознание, но и на более глубоком —подсознательном — уровне.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временнóе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обогощать </w:t>
      </w:r>
      <w:r w:rsidRPr="00675EFB">
        <w:rPr>
          <w:lang w:val="ru-RU"/>
        </w:rPr>
        <w:br/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675EFB">
        <w:rPr>
          <w:lang w:val="ru-RU"/>
        </w:rPr>
        <w:br/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интеллекта, способствует самореализации и самопринятию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— 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</w:t>
      </w:r>
      <w:r w:rsidR="00960083" w:rsidRPr="00675EFB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риказом</w:t>
      </w:r>
      <w:r w:rsidR="009600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Министерства образования и науки РФ от 17 декабря 2010 г. № 1897, с изменениями и</w:t>
      </w:r>
      <w:r w:rsidR="009600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</w:t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A539E4" w:rsidRPr="00675EFB" w:rsidRDefault="003335DB" w:rsidP="005A5DEE">
      <w:pPr>
        <w:autoSpaceDE w:val="0"/>
        <w:autoSpaceDN w:val="0"/>
        <w:spacing w:before="120" w:after="12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A5DEE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направлениям: </w:t>
      </w:r>
    </w:p>
    <w:p w:rsidR="005A5DEE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</w:p>
    <w:p w:rsidR="005A5DEE" w:rsidRPr="00675EFB" w:rsidRDefault="005A5DEE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lang w:val="ru-RU"/>
        </w:rPr>
        <w:t>2</w:t>
      </w:r>
      <w:r w:rsidR="003335DB"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автокоммуникации;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3) формирование творческих способностей ребёнка, развитие внутренней мотивации к</w:t>
      </w:r>
      <w:r w:rsidR="005A5D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5A5DEE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</w:p>
    <w:p w:rsidR="00A539E4" w:rsidRPr="00675EFB" w:rsidRDefault="005A5DEE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 w:rsidR="003335DB" w:rsidRPr="00675EFB">
        <w:rPr>
          <w:rFonts w:ascii="Times New Roman" w:eastAsia="Times New Roman" w:hAnsi="Times New Roman"/>
          <w:color w:val="000000"/>
          <w:sz w:val="24"/>
          <w:lang w:val="ru-RU"/>
        </w:rPr>
        <w:t>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A539E4" w:rsidRPr="00675EFB" w:rsidRDefault="005A5DEE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r w:rsidR="003335DB" w:rsidRPr="00675EFB">
        <w:rPr>
          <w:rFonts w:ascii="Times New Roman" w:eastAsia="Times New Roman" w:hAnsi="Times New Roman"/>
          <w:color w:val="000000"/>
          <w:sz w:val="24"/>
          <w:lang w:val="ru-RU"/>
        </w:rPr>
        <w:t>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A539E4" w:rsidRPr="00675EFB" w:rsidRDefault="005A5DEE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r w:rsidR="003335DB" w:rsidRPr="00675EFB">
        <w:rPr>
          <w:rFonts w:ascii="Times New Roman" w:eastAsia="Times New Roman" w:hAnsi="Times New Roman"/>
          <w:color w:val="000000"/>
          <w:sz w:val="24"/>
          <w:lang w:val="ru-RU"/>
        </w:rPr>
        <w:t>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A539E4" w:rsidRPr="00675EFB" w:rsidRDefault="005A5DEE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4.</w:t>
      </w:r>
      <w:r w:rsidR="003335DB"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5A5DEE" w:rsidRPr="00675EFB" w:rsidRDefault="005A5DEE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r w:rsidR="003335DB"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азвитие общих и специальных музыкальных способностей, совершенствование в предметных умениях и навыках, в том числе: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</w:p>
    <w:p w:rsidR="005A5DEE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</w:p>
    <w:p w:rsidR="005A5DEE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</w:p>
    <w:p w:rsidR="005A5DEE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</w:p>
    <w:p w:rsidR="005A5DEE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</w:p>
    <w:p w:rsidR="005A5DEE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представления);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</w:p>
    <w:p w:rsidR="00A539E4" w:rsidRPr="00675EFB" w:rsidRDefault="00EF6A0E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6.</w:t>
      </w:r>
      <w:r w:rsidR="003335DB"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EF6A0E" w:rsidRPr="00675EFB" w:rsidRDefault="003335DB" w:rsidP="00EF6A0E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960083" w:rsidRPr="00675EFB" w:rsidRDefault="003335DB" w:rsidP="00EF6A0E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«Европейская классическая музыка»; 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A539E4" w:rsidRPr="00675EFB" w:rsidRDefault="003335DB" w:rsidP="00EF6A0E">
      <w:pPr>
        <w:autoSpaceDE w:val="0"/>
        <w:autoSpaceDN w:val="0"/>
        <w:spacing w:before="120" w:after="12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5 классе составляет 34 часа (не менее 1 часа в неделю).</w:t>
      </w:r>
    </w:p>
    <w:p w:rsidR="00A539E4" w:rsidRPr="00675EFB" w:rsidRDefault="003335DB" w:rsidP="00EF6A0E">
      <w:pPr>
        <w:autoSpaceDE w:val="0"/>
        <w:autoSpaceDN w:val="0"/>
        <w:spacing w:before="120" w:after="120" w:line="240" w:lineRule="auto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МОЕГО КРАЯ»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— народное творчество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Календарный фольклор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Календарные обряды, традиционные для данной местности (осенние, зимние, весенние — на выбор учителя).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</w:t>
      </w:r>
      <w:r w:rsidR="00960083"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t>ЕВРОПЕЙСКАЯ КЛАССИЧЕСКАЯ МУЗЫКА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i/>
          <w:color w:val="000000"/>
          <w:sz w:val="24"/>
          <w:lang w:val="ru-RU"/>
        </w:rPr>
        <w:t>Национальные истоки классической музыки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Национальный музыкальный стиль на примере творчества Ф. Шопена, Э. Грига и др. Значение и роль композитора — основоположника национальной классической музыки. Характерные жанры, образы, элементы музыкального языка.</w:t>
      </w:r>
    </w:p>
    <w:p w:rsidR="00960083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Музыкант и публика 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Кумиры публики (на примере творчества В. А. Моцарта, Н. Паганини, Ф. Листа и др.).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t>РУССКАЯ КЛАССИЧЕСКАЯ МУЗЫКА</w:t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Образы родной земли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Русская исполнительская школа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И. Чайковского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t>СВЯЗЬ МУЗЫКИ С ДРУГИМИ ВИДАМИ ИСКУССТВА</w:t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литература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Колокола. Колокольные звоны (благовест, трезвон и др.). Звонарские приговорки. Колокольность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живопись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композиторов-классиковВыразительные средства музыкального и изобразительного искусства. Аналогии: ритм, композиция, линия — мелодия, пятно — созвучие, колорит — тембр, светлотность — динамика и т. д.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Программная музыка. Импрессионизм (на примере творчества французских клавесинистов, К. Дебюсси, А.К. Лядова и др.).</w:t>
      </w:r>
    </w:p>
    <w:p w:rsidR="00A539E4" w:rsidRPr="00675EFB" w:rsidRDefault="003335DB" w:rsidP="00EF6A0E">
      <w:pPr>
        <w:autoSpaceDE w:val="0"/>
        <w:autoSpaceDN w:val="0"/>
        <w:spacing w:before="120" w:after="12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воспитания: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</w:t>
      </w:r>
      <w:r w:rsidR="009600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</w:t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культурных традиций и народного творчества; стремление к самовыражению в разных видах искусства.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  <w:r w:rsidR="00960083">
        <w:rPr>
          <w:lang w:val="ru-RU"/>
        </w:rPr>
        <w:t xml:space="preserve"> </w:t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специальной терминологии.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права на ошибку и такого же права другого человека.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</w:p>
    <w:p w:rsidR="00A539E4" w:rsidRPr="00675EFB" w:rsidRDefault="00960083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="003335DB" w:rsidRPr="00675EFB">
        <w:rPr>
          <w:rFonts w:ascii="Times New Roman" w:eastAsia="Times New Roman" w:hAnsi="Times New Roman"/>
          <w:color w:val="000000"/>
          <w:sz w:val="24"/>
          <w:lang w:val="ru-RU"/>
        </w:rPr>
        <w:t>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воспитания: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 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 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психо-эмоциональными ресурсами в стрессовой ситуации, воля к победе.</w:t>
      </w:r>
    </w:p>
    <w:p w:rsidR="00A539E4" w:rsidRDefault="003335DB" w:rsidP="00EF6A0E">
      <w:pPr>
        <w:autoSpaceDE w:val="0"/>
        <w:autoSpaceDN w:val="0"/>
        <w:spacing w:before="120" w:after="120" w:line="240" w:lineRule="auto"/>
        <w:ind w:firstLine="720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960083" w:rsidRPr="00960083" w:rsidRDefault="003335DB" w:rsidP="00EF6A0E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960083">
        <w:rPr>
          <w:rFonts w:ascii="Times New Roman" w:eastAsia="Times New Roman" w:hAnsi="Times New Roman"/>
          <w:b/>
          <w:color w:val="000000"/>
          <w:sz w:val="24"/>
        </w:rPr>
        <w:t xml:space="preserve">Овладение универсальными познавательными действиями </w:t>
      </w:r>
    </w:p>
    <w:p w:rsidR="00960083" w:rsidRDefault="003335DB" w:rsidP="00EF6A0E">
      <w:pPr>
        <w:pStyle w:val="ae"/>
        <w:tabs>
          <w:tab w:val="left" w:pos="1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4"/>
        </w:rPr>
      </w:pPr>
      <w:r w:rsidRPr="00960083">
        <w:rPr>
          <w:rFonts w:ascii="Times New Roman" w:eastAsia="Times New Roman" w:hAnsi="Times New Roman"/>
          <w:i/>
          <w:color w:val="000000"/>
          <w:sz w:val="24"/>
        </w:rPr>
        <w:t xml:space="preserve">Базовые логические действия: </w:t>
      </w:r>
    </w:p>
    <w:p w:rsidR="00960083" w:rsidRPr="00675EFB" w:rsidRDefault="003335DB" w:rsidP="00EF6A0E">
      <w:pPr>
        <w:pStyle w:val="ae"/>
        <w:tabs>
          <w:tab w:val="left" w:pos="1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</w:p>
    <w:p w:rsidR="00960083" w:rsidRPr="00675EFB" w:rsidRDefault="003335DB" w:rsidP="00EF6A0E">
      <w:pPr>
        <w:pStyle w:val="ae"/>
        <w:tabs>
          <w:tab w:val="left" w:pos="1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</w:p>
    <w:p w:rsidR="00960083" w:rsidRPr="00675EFB" w:rsidRDefault="003335DB" w:rsidP="00EF6A0E">
      <w:pPr>
        <w:pStyle w:val="ae"/>
        <w:tabs>
          <w:tab w:val="left" w:pos="1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</w:p>
    <w:p w:rsidR="00960083" w:rsidRPr="00675EFB" w:rsidRDefault="003335DB" w:rsidP="00EF6A0E">
      <w:pPr>
        <w:pStyle w:val="ae"/>
        <w:tabs>
          <w:tab w:val="left" w:pos="1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</w:p>
    <w:p w:rsidR="00A539E4" w:rsidRPr="00675EFB" w:rsidRDefault="003335DB" w:rsidP="00EF6A0E">
      <w:pPr>
        <w:pStyle w:val="ae"/>
        <w:tabs>
          <w:tab w:val="left" w:pos="180"/>
        </w:tabs>
        <w:autoSpaceDE w:val="0"/>
        <w:autoSpaceDN w:val="0"/>
        <w:spacing w:after="0" w:line="240" w:lineRule="auto"/>
        <w:ind w:left="0" w:firstLine="709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выявлять и характеризовать существенные признаки конкретного музыкального звучания; </w:t>
      </w:r>
      <w:r w:rsidRPr="00675EFB">
        <w:rPr>
          <w:lang w:val="ru-RU"/>
        </w:rPr>
        <w:tab/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  <w:r w:rsidR="009600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:rsidR="00960083" w:rsidRPr="00675EFB" w:rsidRDefault="003335DB" w:rsidP="00EF6A0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следовать внутренним слухом за развитием музыкального процесса, «наблюдать» звучани</w:t>
      </w:r>
      <w:r w:rsidR="00960083"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е музыки; </w:t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познания; формулировать собственные вопросы, фиксирующие несоответствие между реальным и</w:t>
      </w:r>
      <w:r w:rsidR="009600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желательным состоянием учебной ситуации, восприятия, исполнения музыки; составлять алгоритм действий и использовать его для решения учебных, в том числе исполнительских и творческих задач; </w:t>
      </w:r>
      <w:r w:rsidRPr="00675EFB">
        <w:rPr>
          <w:lang w:val="ru-RU"/>
        </w:rPr>
        <w:tab/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самостоятельно формулировать обобщения и выводы по результатам проведённого наблюдения, слухового исследования.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 понимать специфику работы с аудиоинформацией, музыкальными записями; использовать интонирование для запоминания звуковой информации, музыкальных произведений; выбирать, анализировать, интерпретировать, обобщать и систематизировать информацию, представленную в аудио- и видеоформатах, текстах, таблицах, схемах; использовать смысловое чтение для извлечения, обобщения и систематизации информации из одного или нескольких источников с учётом поставленных целей; оценивать надёжность информации по критериям, предложенным учителем или сформулированным самостоятельно;различать тексты информационного и художественного содержания, трансформировать, интерпретировать их в соответствии с учебной задачей; 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960083" w:rsidRPr="00960083" w:rsidRDefault="003335DB" w:rsidP="00960083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960083">
        <w:rPr>
          <w:rFonts w:ascii="Times New Roman" w:eastAsia="Times New Roman" w:hAnsi="Times New Roman"/>
          <w:b/>
          <w:color w:val="000000"/>
          <w:sz w:val="24"/>
        </w:rPr>
        <w:t xml:space="preserve">Овладение универсальными коммуникативными действиями </w:t>
      </w:r>
    </w:p>
    <w:p w:rsidR="00960083" w:rsidRDefault="003335DB" w:rsidP="00960083">
      <w:pPr>
        <w:pStyle w:val="ae"/>
        <w:tabs>
          <w:tab w:val="left" w:pos="180"/>
        </w:tabs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/>
          <w:i/>
          <w:color w:val="000000"/>
          <w:sz w:val="24"/>
        </w:rPr>
      </w:pPr>
      <w:r w:rsidRPr="00960083">
        <w:rPr>
          <w:rFonts w:ascii="Times New Roman" w:eastAsia="Times New Roman" w:hAnsi="Times New Roman"/>
          <w:i/>
          <w:color w:val="000000"/>
          <w:sz w:val="24"/>
        </w:rPr>
        <w:t xml:space="preserve">Невербальная коммуникация: </w:t>
      </w:r>
    </w:p>
    <w:p w:rsidR="00A539E4" w:rsidRPr="00675EFB" w:rsidRDefault="003335DB" w:rsidP="005502CC">
      <w:pPr>
        <w:pStyle w:val="ae"/>
        <w:tabs>
          <w:tab w:val="left" w:pos="180"/>
        </w:tabs>
        <w:autoSpaceDE w:val="0"/>
        <w:autoSpaceDN w:val="0"/>
        <w:spacing w:after="0" w:line="240" w:lineRule="auto"/>
        <w:ind w:left="0" w:firstLine="709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передавать в собственном исполнении музыки художественное содержание, выражать настроение, чувства, личное отношение к исполняемому произведению; осознанно пользоваться интонационной выразительностью в обыденной речи, понимать культурные нормы и значение интонации в повседневном общении; эффективно использовать интонационно-выразительные возможности в ситуации публичного выступления; 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60083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i/>
          <w:color w:val="000000"/>
          <w:sz w:val="24"/>
          <w:lang w:val="ru-RU"/>
        </w:rPr>
        <w:t>Вербальное общение:</w:t>
      </w:r>
    </w:p>
    <w:p w:rsidR="00960083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</w:t>
      </w:r>
      <w:r w:rsidR="00960083">
        <w:rPr>
          <w:lang w:val="ru-RU"/>
        </w:rPr>
        <w:t xml:space="preserve"> </w:t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</w:p>
    <w:p w:rsidR="00960083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</w:p>
    <w:p w:rsidR="00960083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960083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деятельности.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F6A0E" w:rsidRPr="00EF6A0E" w:rsidRDefault="003335DB" w:rsidP="00EF6A0E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EF6A0E">
        <w:rPr>
          <w:rFonts w:ascii="Times New Roman" w:eastAsia="Times New Roman" w:hAnsi="Times New Roman"/>
          <w:b/>
          <w:color w:val="000000"/>
          <w:sz w:val="24"/>
        </w:rPr>
        <w:t xml:space="preserve">Овладение универсальными регулятивными действиями </w:t>
      </w:r>
    </w:p>
    <w:p w:rsidR="00960083" w:rsidRPr="00EF6A0E" w:rsidRDefault="003335DB" w:rsidP="00EF6A0E">
      <w:pPr>
        <w:tabs>
          <w:tab w:val="left" w:pos="18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</w:rPr>
      </w:pPr>
      <w:r w:rsidRPr="00EF6A0E">
        <w:rPr>
          <w:rFonts w:ascii="Times New Roman" w:eastAsia="Times New Roman" w:hAnsi="Times New Roman"/>
          <w:i/>
          <w:color w:val="000000"/>
          <w:sz w:val="24"/>
        </w:rPr>
        <w:t>Самоорганизация</w:t>
      </w:r>
      <w:r w:rsidRPr="00EF6A0E">
        <w:rPr>
          <w:rFonts w:ascii="Times New Roman" w:eastAsia="Times New Roman" w:hAnsi="Times New Roman"/>
          <w:color w:val="000000"/>
          <w:sz w:val="24"/>
        </w:rPr>
        <w:t xml:space="preserve">: 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lang w:val="ru-RU"/>
        </w:rPr>
        <w:tab/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 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достижение целей через решение ряда последовательных задач частного характера; 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675EFB">
        <w:rPr>
          <w:lang w:val="ru-RU"/>
        </w:rPr>
        <w:tab/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 (рефлексия):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деятельности; понимать причины неудач и уметь предупреждать их, давать оценку приобретённому опыту;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</w:t>
      </w:r>
      <w:r w:rsidR="00960083" w:rsidRPr="00675EFB">
        <w:rPr>
          <w:rFonts w:ascii="Times New Roman" w:eastAsia="Times New Roman" w:hAnsi="Times New Roman"/>
          <w:color w:val="000000"/>
          <w:sz w:val="24"/>
          <w:lang w:val="ru-RU"/>
        </w:rPr>
        <w:t>оих компетенций в данной сфере;</w:t>
      </w:r>
    </w:p>
    <w:p w:rsidR="00960083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5502CC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i/>
          <w:color w:val="000000"/>
          <w:sz w:val="24"/>
          <w:lang w:val="ru-RU"/>
        </w:rPr>
        <w:t>Принятие себя и других:</w:t>
      </w:r>
    </w:p>
    <w:p w:rsidR="005502CC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 и осознанно относиться к другому человеку и его мнению, эстетическим предпочтениям и вкусам; </w:t>
      </w:r>
    </w:p>
    <w:p w:rsidR="005502CC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</w:p>
    <w:p w:rsidR="005502CC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</w:p>
    <w:p w:rsidR="005502CC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A539E4" w:rsidRPr="00675EFB" w:rsidRDefault="003335DB" w:rsidP="00EF6A0E">
      <w:pPr>
        <w:autoSpaceDE w:val="0"/>
        <w:autoSpaceDN w:val="0"/>
        <w:spacing w:before="120" w:after="12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5502CC" w:rsidRPr="00675EFB" w:rsidRDefault="005502CC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3335DB" w:rsidRPr="00675EFB">
        <w:rPr>
          <w:rFonts w:ascii="Times New Roman" w:eastAsia="Times New Roman" w:hAnsi="Times New Roman"/>
          <w:color w:val="000000"/>
          <w:sz w:val="24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502CC" w:rsidRPr="00675EFB" w:rsidRDefault="005502CC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3335DB" w:rsidRPr="00675EFB">
        <w:rPr>
          <w:rFonts w:ascii="Times New Roman" w:eastAsia="Times New Roman" w:hAnsi="Times New Roman"/>
          <w:color w:val="000000"/>
          <w:sz w:val="24"/>
          <w:lang w:val="ru-RU"/>
        </w:rPr>
        <w:t>воспринимают российскую музыкальную культуру как целостное и самобытное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3335DB" w:rsidRPr="00675EFB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 явление; знают достижения отечественных мастеров музыкальной культуры, испытывают гордость за них;</w:t>
      </w:r>
    </w:p>
    <w:p w:rsidR="005502CC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:rsidR="005502CC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края»: </w:t>
      </w:r>
    </w:p>
    <w:p w:rsidR="005502CC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музыкальные традиции своей республики, края, народа;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502CC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«Европейская классическая музыка»:</w:t>
      </w:r>
    </w:p>
    <w:p w:rsidR="005502CC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произведения европейских композиторов-классиков, называть автора, произв</w:t>
      </w:r>
      <w:r w:rsidR="005502CC" w:rsidRPr="00675EFB">
        <w:rPr>
          <w:rFonts w:ascii="Times New Roman" w:eastAsia="Times New Roman" w:hAnsi="Times New Roman"/>
          <w:color w:val="000000"/>
          <w:sz w:val="24"/>
          <w:lang w:val="ru-RU"/>
        </w:rPr>
        <w:t>едение, исполнительский состав;</w:t>
      </w:r>
    </w:p>
    <w:p w:rsidR="005502CC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пределять принадлежность музыкального произведения к одному из художественных стилей (барокко, классицизм, романтизм, импрессионизм); </w:t>
      </w:r>
    </w:p>
    <w:p w:rsidR="005502CC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</w:p>
    <w:p w:rsidR="005502CC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502CC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«Русская классическая музыка»:</w:t>
      </w:r>
    </w:p>
    <w:p w:rsidR="005502CC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502CC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</w:p>
    <w:p w:rsidR="005502CC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русских композиторов;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502CC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«Связь музыки с другими видами искусства»: </w:t>
      </w:r>
    </w:p>
    <w:p w:rsidR="005502CC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определять стилевые и жанровые параллели между муз</w:t>
      </w:r>
      <w:r w:rsidR="005502CC" w:rsidRPr="00675EFB">
        <w:rPr>
          <w:rFonts w:ascii="Times New Roman" w:eastAsia="Times New Roman" w:hAnsi="Times New Roman"/>
          <w:color w:val="000000"/>
          <w:sz w:val="24"/>
          <w:lang w:val="ru-RU"/>
        </w:rPr>
        <w:t>ыкой и другими видами искусств;</w:t>
      </w:r>
    </w:p>
    <w:p w:rsidR="005502CC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анализировать средства выразительности разных видов искусств; </w:t>
      </w:r>
    </w:p>
    <w:p w:rsidR="005502CC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импровизировать, создавать произведения в одном виде искусства на основе восприятия </w:t>
      </w:r>
      <w:r w:rsidR="005502CC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</w:p>
    <w:p w:rsidR="00A539E4" w:rsidRPr="00675EFB" w:rsidRDefault="003335DB" w:rsidP="0096008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A539E4" w:rsidRPr="00675EFB" w:rsidRDefault="00A539E4">
      <w:pPr>
        <w:rPr>
          <w:lang w:val="ru-RU"/>
        </w:rPr>
        <w:sectPr w:rsidR="00A539E4" w:rsidRPr="00675EFB">
          <w:pgSz w:w="11900" w:h="16840"/>
          <w:pgMar w:top="298" w:right="854" w:bottom="1440" w:left="666" w:header="720" w:footer="720" w:gutter="0"/>
          <w:cols w:space="720" w:equalWidth="0">
            <w:col w:w="10380" w:space="0"/>
          </w:cols>
          <w:docGrid w:linePitch="360"/>
        </w:sectPr>
      </w:pPr>
    </w:p>
    <w:p w:rsidR="00A539E4" w:rsidRPr="00675EFB" w:rsidRDefault="00A539E4">
      <w:pPr>
        <w:autoSpaceDE w:val="0"/>
        <w:autoSpaceDN w:val="0"/>
        <w:spacing w:after="64" w:line="220" w:lineRule="exact"/>
        <w:rPr>
          <w:lang w:val="ru-RU"/>
        </w:rPr>
      </w:pPr>
    </w:p>
    <w:p w:rsidR="00A539E4" w:rsidRDefault="003335D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490"/>
        <w:gridCol w:w="1620"/>
        <w:gridCol w:w="1358"/>
        <w:gridCol w:w="864"/>
        <w:gridCol w:w="2971"/>
        <w:gridCol w:w="1363"/>
        <w:gridCol w:w="1382"/>
      </w:tblGrid>
      <w:tr w:rsidR="00A539E4" w:rsidTr="005502C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</w:rPr>
              <w:t>№</w:t>
            </w:r>
            <w:r w:rsidRPr="005502CC">
              <w:rPr>
                <w:rFonts w:ascii="Times New Roman" w:hAnsi="Times New Roman" w:cs="Times New Roman"/>
                <w:sz w:val="18"/>
              </w:rPr>
              <w:br/>
            </w:r>
            <w:r w:rsidRPr="005502C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</w:rPr>
              <w:t>п/п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539E4" w:rsidRPr="00675EFB" w:rsidRDefault="003335DB" w:rsidP="005502CC">
            <w:pPr>
              <w:autoSpaceDE w:val="0"/>
              <w:autoSpaceDN w:val="0"/>
              <w:spacing w:before="78" w:after="0" w:line="247" w:lineRule="auto"/>
              <w:ind w:left="72" w:right="154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675EF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</w:rPr>
              <w:t>Количество часов</w:t>
            </w:r>
          </w:p>
        </w:tc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</w:rPr>
              <w:t>Репертуар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02CC" w:rsidRDefault="003335DB" w:rsidP="005502CC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</w:rPr>
              <w:t>Дата</w:t>
            </w:r>
          </w:p>
          <w:p w:rsidR="00A539E4" w:rsidRPr="005502CC" w:rsidRDefault="003335DB" w:rsidP="005502CC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</w:rPr>
              <w:t>изучения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</w:rPr>
              <w:t>Виды деятельности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8" w:after="0" w:line="247" w:lineRule="auto"/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8" w:after="0" w:line="250" w:lineRule="auto"/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</w:rPr>
              <w:t>Электронные (цифровые) образовательные ресурсы</w:t>
            </w:r>
          </w:p>
        </w:tc>
      </w:tr>
      <w:tr w:rsidR="00A539E4" w:rsidTr="005502CC">
        <w:trPr>
          <w:trHeight w:hRule="exact" w:val="758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E4" w:rsidRPr="005502CC" w:rsidRDefault="00A539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39E4" w:rsidRPr="005502CC" w:rsidRDefault="00A539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</w:rPr>
              <w:t>практические работы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</w:rPr>
              <w:t>для слушания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</w:rPr>
              <w:t>для пения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</w:rPr>
              <w:t>для музицирования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E4" w:rsidRPr="005502CC" w:rsidRDefault="00A539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E4" w:rsidRPr="005502CC" w:rsidRDefault="00A539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E4" w:rsidRPr="005502CC" w:rsidRDefault="00A539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E4" w:rsidRPr="005502CC" w:rsidRDefault="00A539E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539E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 xml:space="preserve">Модуль 1. </w:t>
            </w:r>
            <w:r w:rsidRPr="005502C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</w:rPr>
              <w:t>Музыка моего края</w:t>
            </w:r>
          </w:p>
        </w:tc>
      </w:tr>
      <w:tr w:rsidR="00A539E4" w:rsidTr="005502CC">
        <w:trPr>
          <w:trHeight w:hRule="exact" w:val="322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1.1.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Фольклор —народное творчество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6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675EFB" w:rsidRDefault="005502CC" w:rsidP="005502CC">
            <w:pPr>
              <w:autoSpaceDE w:val="0"/>
              <w:autoSpaceDN w:val="0"/>
              <w:spacing w:before="76" w:after="0" w:line="252" w:lineRule="auto"/>
              <w:ind w:left="72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675EF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«А мы просо</w:t>
            </w:r>
            <w:r w:rsidR="003335DB" w:rsidRPr="00675EF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сеяли»,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 </w:t>
            </w:r>
            <w:r w:rsidR="003335DB" w:rsidRPr="00675EF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«Бояре, а мы…»,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 </w:t>
            </w:r>
            <w:r w:rsidR="003335DB" w:rsidRPr="00675EF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«Уж ты, поле мое»Римский-Корсаков.</w:t>
            </w:r>
          </w:p>
          <w:p w:rsidR="00A539E4" w:rsidRPr="00675EFB" w:rsidRDefault="003335DB" w:rsidP="005502CC">
            <w:pPr>
              <w:autoSpaceDE w:val="0"/>
              <w:autoSpaceDN w:val="0"/>
              <w:spacing w:before="18" w:after="0" w:line="250" w:lineRule="auto"/>
              <w:ind w:left="72" w:right="432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675EF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Фрагменты из оперы</w:t>
            </w:r>
            <w:r w:rsid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 </w:t>
            </w:r>
            <w:r w:rsidRPr="00675EF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«Снегурочка».Чайковский. «Баба-яга»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675EFB" w:rsidRDefault="003335DB" w:rsidP="005502CC">
            <w:pPr>
              <w:autoSpaceDE w:val="0"/>
              <w:autoSpaceDN w:val="0"/>
              <w:spacing w:before="76" w:after="0" w:line="250" w:lineRule="auto"/>
              <w:ind w:left="72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675EF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Русская народная песня -закличка "Ой, ты осень", "Осенний парк" муз.</w:t>
            </w:r>
          </w:p>
          <w:p w:rsidR="00A539E4" w:rsidRPr="005502CC" w:rsidRDefault="003335DB" w:rsidP="005502CC">
            <w:pPr>
              <w:autoSpaceDE w:val="0"/>
              <w:autoSpaceDN w:val="0"/>
              <w:spacing w:before="18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Ю.Шатунов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675EFB" w:rsidRDefault="003335DB" w:rsidP="005502CC">
            <w:pPr>
              <w:autoSpaceDE w:val="0"/>
              <w:autoSpaceDN w:val="0"/>
              <w:spacing w:before="76" w:after="0" w:line="252" w:lineRule="auto"/>
              <w:ind w:left="72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675EF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Русская народная детская закличка«Дождик,</w:t>
            </w:r>
            <w:r w:rsid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 </w:t>
            </w:r>
            <w:r w:rsidRPr="00675EF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дождик,</w:t>
            </w:r>
            <w:r w:rsid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 </w:t>
            </w:r>
            <w:r w:rsidRPr="00675EF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перестань»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08.09.2022 29.09.2022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675EFB" w:rsidRDefault="003335DB" w:rsidP="005502CC">
            <w:pPr>
              <w:autoSpaceDE w:val="0"/>
              <w:autoSpaceDN w:val="0"/>
              <w:spacing w:before="76" w:after="0" w:line="254" w:lineRule="auto"/>
              <w:ind w:left="72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675EF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Знакомство со звучанием фольклорных образцов в аудио- и видеозаписи. Определение на слух: ; принадлежности к народной или композиторской музыке; ; исполнительского состава (вокального, инструментального, смешанного); ; жанра, основного настроения, характера музыки.; Разучивание и исполнение народных песен, танцев, инструментальных наигрышей, фольклорных игр;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Устный 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https://resh.edu.ru/ http://music.edu.ru/</w:t>
            </w:r>
          </w:p>
        </w:tc>
      </w:tr>
      <w:tr w:rsidR="00A539E4" w:rsidTr="005502CC">
        <w:trPr>
          <w:trHeight w:hRule="exact" w:val="26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8" w:after="0" w:line="245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Календарный 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675EFB" w:rsidRDefault="003335DB" w:rsidP="005502C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675EF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П. Чайковский.</w:t>
            </w:r>
          </w:p>
          <w:p w:rsidR="00A539E4" w:rsidRPr="00675EFB" w:rsidRDefault="003335DB" w:rsidP="005502CC">
            <w:pPr>
              <w:autoSpaceDE w:val="0"/>
              <w:autoSpaceDN w:val="0"/>
              <w:spacing w:before="20" w:after="0" w:line="252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675EF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«Времена года", Осенние заклички Рождественские колядки Веснянки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675EFB" w:rsidRDefault="003335DB" w:rsidP="005502CC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675EF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"Рассвет-чародей" -муз. В.Шаинского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Русская народная песня «Осень»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06.10.2022 27.10.2022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02CC" w:rsidRPr="00675EFB" w:rsidRDefault="003335DB" w:rsidP="005502CC">
            <w:pPr>
              <w:autoSpaceDE w:val="0"/>
              <w:autoSpaceDN w:val="0"/>
              <w:spacing w:before="78" w:after="0" w:line="254" w:lineRule="auto"/>
              <w:ind w:left="72" w:right="144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</w:pPr>
            <w:r w:rsidRPr="00675EF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Знакомство с символикой календарных обрядов, поиск информации о соответствующих фольклорных традициях.;</w:t>
            </w:r>
          </w:p>
          <w:p w:rsidR="005502CC" w:rsidRPr="00675EFB" w:rsidRDefault="003335DB" w:rsidP="005502CC">
            <w:pPr>
              <w:autoSpaceDE w:val="0"/>
              <w:autoSpaceDN w:val="0"/>
              <w:spacing w:before="78" w:after="0" w:line="254" w:lineRule="auto"/>
              <w:ind w:left="72" w:right="144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</w:pPr>
            <w:r w:rsidRPr="00675EF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Разучивание и исполнение народных песен, танцев.;</w:t>
            </w:r>
          </w:p>
          <w:p w:rsidR="00A539E4" w:rsidRPr="00675EFB" w:rsidRDefault="003335DB" w:rsidP="005502CC">
            <w:pPr>
              <w:autoSpaceDE w:val="0"/>
              <w:autoSpaceDN w:val="0"/>
              <w:spacing w:before="78" w:after="0" w:line="254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675EF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Реконструкция фольклорного обряда или его фрагмента. Участие в народном гулянии, празднике на улицах своего города, посёлка;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5502CC" w:rsidRDefault="003335DB" w:rsidP="005502C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502C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https://resh.edu.ru/ http://music.edu.ru/</w:t>
            </w:r>
          </w:p>
        </w:tc>
      </w:tr>
      <w:tr w:rsidR="00A539E4">
        <w:trPr>
          <w:trHeight w:hRule="exact" w:val="34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539E4" w:rsidRDefault="003335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A539E4"/>
        </w:tc>
      </w:tr>
      <w:tr w:rsidR="00A539E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Русская классическая музыка</w:t>
            </w:r>
          </w:p>
        </w:tc>
      </w:tr>
      <w:tr w:rsidR="00A539E4" w:rsidTr="005502CC">
        <w:trPr>
          <w:trHeight w:hRule="exact" w:val="27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Образы родной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675EFB" w:rsidRDefault="003335DB" w:rsidP="0063771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lang w:val="ru-RU"/>
              </w:rPr>
            </w:pP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 Лядов.</w:t>
            </w:r>
          </w:p>
          <w:p w:rsidR="00A539E4" w:rsidRPr="00675EFB" w:rsidRDefault="003335DB" w:rsidP="00637719">
            <w:pPr>
              <w:autoSpaceDE w:val="0"/>
              <w:autoSpaceDN w:val="0"/>
              <w:spacing w:before="18" w:after="0" w:line="250" w:lineRule="auto"/>
              <w:ind w:left="72" w:right="578"/>
              <w:jc w:val="center"/>
              <w:rPr>
                <w:lang w:val="ru-RU"/>
              </w:rPr>
            </w:pP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«Кикимора»Н. Римский-Корсаков.</w:t>
            </w:r>
          </w:p>
          <w:p w:rsidR="00A539E4" w:rsidRPr="00675EFB" w:rsidRDefault="003335DB" w:rsidP="00637719">
            <w:pPr>
              <w:autoSpaceDE w:val="0"/>
              <w:autoSpaceDN w:val="0"/>
              <w:spacing w:before="20" w:after="0" w:line="250" w:lineRule="auto"/>
              <w:ind w:left="72" w:right="144"/>
              <w:jc w:val="center"/>
              <w:rPr>
                <w:lang w:val="ru-RU"/>
              </w:rPr>
            </w:pP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«Сказание о невидимом граде Китеже»</w:t>
            </w:r>
            <w:r w:rsidR="005502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 Бородин.</w:t>
            </w:r>
          </w:p>
          <w:p w:rsidR="00A539E4" w:rsidRPr="00675EFB" w:rsidRDefault="003335DB" w:rsidP="00637719">
            <w:pPr>
              <w:autoSpaceDE w:val="0"/>
              <w:autoSpaceDN w:val="0"/>
              <w:spacing w:before="20" w:after="0" w:line="247" w:lineRule="auto"/>
              <w:ind w:left="72" w:right="144"/>
              <w:jc w:val="center"/>
              <w:rPr>
                <w:lang w:val="ru-RU"/>
              </w:rPr>
            </w:pP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«Половецкие пляски» из оперы«Князь Игорь»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675EFB" w:rsidRDefault="003335DB" w:rsidP="00637719">
            <w:pPr>
              <w:autoSpaceDE w:val="0"/>
              <w:autoSpaceDN w:val="0"/>
              <w:spacing w:before="76" w:after="0" w:line="250" w:lineRule="auto"/>
              <w:ind w:left="72" w:right="144"/>
              <w:jc w:val="center"/>
              <w:rPr>
                <w:lang w:val="ru-RU"/>
              </w:rPr>
            </w:pP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"Песня о маленьком трубаче" -</w:t>
            </w:r>
            <w:r w:rsidRPr="00675EFB">
              <w:rPr>
                <w:lang w:val="ru-RU"/>
              </w:rPr>
              <w:br/>
            </w: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муз.С.Никитина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675EFB" w:rsidRDefault="003335DB" w:rsidP="00637719">
            <w:pPr>
              <w:autoSpaceDE w:val="0"/>
              <w:autoSpaceDN w:val="0"/>
              <w:spacing w:before="76" w:after="0" w:line="254" w:lineRule="auto"/>
              <w:ind w:left="72" w:right="144"/>
              <w:jc w:val="center"/>
              <w:rPr>
                <w:lang w:val="ru-RU"/>
              </w:rPr>
            </w:pP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Русские народныеигровые песни«Куры-курченяточки»,«Как у дядюшки Федота», «Шла кукушка мимо леса»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10.11.2022 01.12.2022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675EFB" w:rsidRDefault="003335DB" w:rsidP="00637719">
            <w:pPr>
              <w:autoSpaceDE w:val="0"/>
              <w:autoSpaceDN w:val="0"/>
              <w:spacing w:before="76" w:after="0" w:line="250" w:lineRule="auto"/>
              <w:ind w:left="72"/>
              <w:jc w:val="center"/>
              <w:rPr>
                <w:lang w:val="ru-RU"/>
              </w:rPr>
            </w:pP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Повторение, обобщение опыта слушания, проживания, анализа музыки русских</w:t>
            </w:r>
            <w:r w:rsidR="005502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композиторов, полученного в начальных классах.</w:t>
            </w:r>
          </w:p>
          <w:p w:rsidR="00A539E4" w:rsidRPr="00675EFB" w:rsidRDefault="003335DB" w:rsidP="00637719">
            <w:pPr>
              <w:autoSpaceDE w:val="0"/>
              <w:autoSpaceDN w:val="0"/>
              <w:spacing w:before="18" w:after="0" w:line="245" w:lineRule="auto"/>
              <w:ind w:left="72" w:right="144"/>
              <w:jc w:val="center"/>
              <w:rPr>
                <w:lang w:val="ru-RU"/>
              </w:rPr>
            </w:pP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мелодичности, широты дыхания, интонационной близости русскому фольклору.;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http://music.edu.ru/</w:t>
            </w:r>
          </w:p>
        </w:tc>
      </w:tr>
      <w:tr w:rsidR="00A539E4" w:rsidTr="005502CC">
        <w:trPr>
          <w:trHeight w:hRule="exact" w:val="184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47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Русская исполнительская школа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675EFB" w:rsidRDefault="003335DB" w:rsidP="0063771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lang w:val="ru-RU"/>
              </w:rPr>
            </w:pP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 Прокофьев.</w:t>
            </w:r>
          </w:p>
          <w:p w:rsidR="00637719" w:rsidRPr="00675EFB" w:rsidRDefault="003335DB" w:rsidP="00637719">
            <w:pPr>
              <w:autoSpaceDE w:val="0"/>
              <w:autoSpaceDN w:val="0"/>
              <w:spacing w:before="20" w:after="0" w:line="250" w:lineRule="auto"/>
              <w:ind w:left="72" w:right="432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«Ромео и Джульетта»</w:t>
            </w:r>
          </w:p>
          <w:p w:rsidR="00A539E4" w:rsidRPr="00675EFB" w:rsidRDefault="003335DB" w:rsidP="00637719">
            <w:pPr>
              <w:autoSpaceDE w:val="0"/>
              <w:autoSpaceDN w:val="0"/>
              <w:spacing w:before="20" w:after="0" w:line="250" w:lineRule="auto"/>
              <w:ind w:left="72" w:right="432"/>
              <w:jc w:val="center"/>
              <w:rPr>
                <w:lang w:val="ru-RU"/>
              </w:rPr>
            </w:pP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 Хачатурян.</w:t>
            </w:r>
          </w:p>
          <w:p w:rsidR="00A539E4" w:rsidRPr="00675EFB" w:rsidRDefault="003335DB" w:rsidP="00637719">
            <w:pPr>
              <w:autoSpaceDE w:val="0"/>
              <w:autoSpaceDN w:val="0"/>
              <w:spacing w:before="18" w:after="0" w:line="245" w:lineRule="auto"/>
              <w:ind w:right="576"/>
              <w:jc w:val="center"/>
              <w:rPr>
                <w:lang w:val="ru-RU"/>
              </w:rPr>
            </w:pP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«Спартак»А. Лядов.</w:t>
            </w:r>
          </w:p>
          <w:p w:rsidR="00A539E4" w:rsidRDefault="003335DB" w:rsidP="00637719">
            <w:pPr>
              <w:autoSpaceDE w:val="0"/>
              <w:autoSpaceDN w:val="0"/>
              <w:spacing w:before="1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«Волшебное озеро»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675EFB" w:rsidRDefault="003335DB" w:rsidP="00637719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  <w:rPr>
                <w:lang w:val="ru-RU"/>
              </w:rPr>
            </w:pP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"Хоть глазочком, </w:t>
            </w:r>
            <w:r w:rsidRPr="00675EFB">
              <w:rPr>
                <w:lang w:val="ru-RU"/>
              </w:rPr>
              <w:br/>
            </w: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заглянуть бы" -муз.</w:t>
            </w:r>
          </w:p>
          <w:p w:rsidR="00A539E4" w:rsidRDefault="003335DB" w:rsidP="00637719">
            <w:pPr>
              <w:autoSpaceDE w:val="0"/>
              <w:autoSpaceDN w:val="0"/>
              <w:spacing w:before="2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Е.Крылатова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47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Русская народная игра-дразнилка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«Бабка-ёжка»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08.12.2022 22.12.2022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47" w:lineRule="auto"/>
              <w:ind w:left="72"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Слушание одних и тех же произведений в исполнении разных музыкантов, оценка особенностей интерпретации.;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http://music.edu.ru/</w:t>
            </w:r>
          </w:p>
        </w:tc>
      </w:tr>
      <w:tr w:rsidR="00A539E4">
        <w:trPr>
          <w:trHeight w:hRule="exact" w:val="34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539E4" w:rsidRDefault="003335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A539E4"/>
        </w:tc>
      </w:tr>
      <w:tr w:rsidR="00A539E4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Европейская классическая музыка</w:t>
            </w:r>
          </w:p>
        </w:tc>
      </w:tr>
      <w:tr w:rsidR="00A539E4" w:rsidTr="005502CC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50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Национальные истоки классической музыки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47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Э. Григ. «Шествие гномов»</w:t>
            </w:r>
            <w:r w:rsidR="005502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Ф. Шуберт.</w:t>
            </w:r>
          </w:p>
          <w:p w:rsidR="00A539E4" w:rsidRDefault="003335DB" w:rsidP="00637719">
            <w:pPr>
              <w:autoSpaceDE w:val="0"/>
              <w:autoSpaceDN w:val="0"/>
              <w:spacing w:before="20" w:after="0" w:line="245" w:lineRule="auto"/>
              <w:ind w:left="72"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«Лесной царь»А. Вивальди.</w:t>
            </w:r>
          </w:p>
          <w:p w:rsidR="00A539E4" w:rsidRDefault="003335DB" w:rsidP="00637719">
            <w:pPr>
              <w:autoSpaceDE w:val="0"/>
              <w:autoSpaceDN w:val="0"/>
              <w:spacing w:before="20" w:after="0" w:line="245" w:lineRule="auto"/>
              <w:ind w:left="72"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«Времена года»Л. Бетховен.</w:t>
            </w:r>
          </w:p>
          <w:p w:rsidR="00A539E4" w:rsidRDefault="003335DB" w:rsidP="00637719">
            <w:pPr>
              <w:autoSpaceDE w:val="0"/>
              <w:autoSpaceDN w:val="0"/>
              <w:spacing w:before="20" w:after="0" w:line="245" w:lineRule="auto"/>
              <w:ind w:left="72"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«Пасторальная»симфония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"Маленький принц! -муз.М.Таривердиева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47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Танец из Португалии«Индо-Э»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12.01.2023 09.02.2023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50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Разучивание, исполнение не менее одного вокального произведения, сочинённого</w:t>
            </w:r>
            <w:r w:rsidR="005502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композитором-классиком (из числа изучаемых в данном разделе).;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http://music.edu.ru/</w:t>
            </w:r>
          </w:p>
        </w:tc>
      </w:tr>
      <w:tr w:rsidR="00A539E4" w:rsidTr="005502CC">
        <w:trPr>
          <w:trHeight w:hRule="exact" w:val="21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80" w:after="0" w:line="245" w:lineRule="auto"/>
              <w:ind w:left="72"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Музыкант и публика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80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8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8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675EFB" w:rsidRDefault="003335DB" w:rsidP="00637719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lang w:val="ru-RU"/>
              </w:rPr>
            </w:pP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Э. Григ.</w:t>
            </w:r>
          </w:p>
          <w:p w:rsidR="00A539E4" w:rsidRPr="00675EFB" w:rsidRDefault="003335DB" w:rsidP="00637719">
            <w:pPr>
              <w:autoSpaceDE w:val="0"/>
              <w:autoSpaceDN w:val="0"/>
              <w:spacing w:before="20" w:after="0" w:line="245" w:lineRule="auto"/>
              <w:ind w:left="72" w:right="432"/>
              <w:jc w:val="center"/>
              <w:rPr>
                <w:lang w:val="ru-RU"/>
              </w:rPr>
            </w:pP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«Ноктюрн»</w:t>
            </w:r>
            <w:r w:rsidR="005502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К. Сен-Санс.</w:t>
            </w:r>
          </w:p>
          <w:p w:rsidR="00A539E4" w:rsidRPr="00675EFB" w:rsidRDefault="003335DB" w:rsidP="00637719">
            <w:pPr>
              <w:autoSpaceDE w:val="0"/>
              <w:autoSpaceDN w:val="0"/>
              <w:spacing w:before="18" w:after="0" w:line="250" w:lineRule="auto"/>
              <w:ind w:left="72" w:right="432"/>
              <w:jc w:val="center"/>
              <w:rPr>
                <w:lang w:val="ru-RU"/>
              </w:rPr>
            </w:pP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«Карнавал животных»</w:t>
            </w:r>
            <w:r w:rsidR="005502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 А. Моцарт.</w:t>
            </w:r>
          </w:p>
          <w:p w:rsidR="00A539E4" w:rsidRDefault="003335DB" w:rsidP="00637719">
            <w:pPr>
              <w:autoSpaceDE w:val="0"/>
              <w:autoSpaceDN w:val="0"/>
              <w:spacing w:before="18" w:after="0" w:line="25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«Свадьба Фигаро»,«Волшебная флейта»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80" w:after="0" w:line="25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"Баллада о солдате" -муз. В.Соловьёва-Седого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80" w:after="0" w:line="250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Испанский народный танец«Se responde»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16.02.2023 16.03.2023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80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Создание тематической подборки музыкальных произведений для домашнего прослушивания;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80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http://music.edu.ru/</w:t>
            </w:r>
          </w:p>
        </w:tc>
      </w:tr>
      <w:tr w:rsidR="00A539E4">
        <w:trPr>
          <w:trHeight w:hRule="exact" w:val="480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539E4" w:rsidRDefault="003335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A539E4"/>
        </w:tc>
      </w:tr>
      <w:tr w:rsidR="00A539E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Связь музыки с другими видами искусства</w:t>
            </w:r>
          </w:p>
        </w:tc>
      </w:tr>
      <w:tr w:rsidR="00A539E4" w:rsidTr="005502CC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45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и литература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С. Прокофьев.</w:t>
            </w:r>
          </w:p>
          <w:p w:rsidR="00A539E4" w:rsidRDefault="003335DB" w:rsidP="00637719">
            <w:pPr>
              <w:autoSpaceDE w:val="0"/>
              <w:autoSpaceDN w:val="0"/>
              <w:spacing w:before="20" w:after="0" w:line="254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«Ромео и Джульетта»М. Глинка. «Руслан и Людмила»А. Бородин. «Князь Игорь»Н. Римский-Корсаков.</w:t>
            </w:r>
          </w:p>
          <w:p w:rsidR="00A539E4" w:rsidRDefault="003335DB" w:rsidP="00637719">
            <w:pPr>
              <w:autoSpaceDE w:val="0"/>
              <w:autoSpaceDN w:val="0"/>
              <w:spacing w:before="18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«Шехеразада»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"Замечательный мир"- муз.Е.Крылатова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5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Русские народные песни«Пошла млада за водой», «Как пошли наши подружки 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23.03.2023 27.04.2023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5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Импровизация, сочинение мелодий на основе стихотворных строк, сравнение своих вариантов с мелодиями, сочинёнными композиторами (метод«Сочинение сочинённого»).;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http://music.edu.ru/</w:t>
            </w:r>
          </w:p>
        </w:tc>
      </w:tr>
      <w:tr w:rsidR="00A539E4" w:rsidTr="005502CC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45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и живопись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Р. Шуман.</w:t>
            </w:r>
          </w:p>
          <w:p w:rsidR="005502CC" w:rsidRDefault="003335DB" w:rsidP="00637719">
            <w:pPr>
              <w:autoSpaceDE w:val="0"/>
              <w:autoSpaceDN w:val="0"/>
              <w:spacing w:before="18" w:after="0" w:line="245" w:lineRule="auto"/>
              <w:ind w:left="72" w:right="288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«Бабочки»</w:t>
            </w:r>
          </w:p>
          <w:p w:rsidR="00A539E4" w:rsidRDefault="003335DB" w:rsidP="00637719">
            <w:pPr>
              <w:autoSpaceDE w:val="0"/>
              <w:autoSpaceDN w:val="0"/>
              <w:spacing w:before="18" w:after="0" w:line="245" w:lineRule="auto"/>
              <w:ind w:left="72"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 Мусоргский.</w:t>
            </w:r>
          </w:p>
          <w:p w:rsidR="005502CC" w:rsidRDefault="003335DB" w:rsidP="00637719">
            <w:pPr>
              <w:autoSpaceDE w:val="0"/>
              <w:autoSpaceDN w:val="0"/>
              <w:spacing w:before="20" w:after="0" w:line="247" w:lineRule="auto"/>
              <w:ind w:left="72" w:right="432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«Картинки с выставки»</w:t>
            </w:r>
          </w:p>
          <w:p w:rsidR="00A539E4" w:rsidRDefault="003335DB" w:rsidP="00637719">
            <w:pPr>
              <w:autoSpaceDE w:val="0"/>
              <w:autoSpaceDN w:val="0"/>
              <w:spacing w:before="20" w:after="0" w:line="247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 Вивальди.</w:t>
            </w:r>
          </w:p>
          <w:p w:rsidR="00A539E4" w:rsidRDefault="003335DB" w:rsidP="00637719">
            <w:pPr>
              <w:autoSpaceDE w:val="0"/>
              <w:autoSpaceDN w:val="0"/>
              <w:spacing w:before="20" w:after="0" w:line="245" w:lineRule="auto"/>
              <w:ind w:left="72"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«Времена года»; К. Дебюсси.</w:t>
            </w:r>
          </w:p>
          <w:p w:rsidR="00A539E4" w:rsidRDefault="003335DB" w:rsidP="00637719">
            <w:pPr>
              <w:autoSpaceDE w:val="0"/>
              <w:autoSpaceDN w:val="0"/>
              <w:spacing w:before="20" w:after="0" w:line="247" w:lineRule="auto"/>
              <w:ind w:left="72"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«Море», три симфонических эскиза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45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"Дети солнца" -муз.И.Шварца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Струве Г.</w:t>
            </w:r>
          </w:p>
          <w:p w:rsidR="005502CC" w:rsidRDefault="003335DB" w:rsidP="00637719">
            <w:pPr>
              <w:autoSpaceDE w:val="0"/>
              <w:autoSpaceDN w:val="0"/>
              <w:spacing w:before="18" w:after="0" w:line="250" w:lineRule="auto"/>
              <w:ind w:right="576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«Быстрая песенка»</w:t>
            </w:r>
          </w:p>
          <w:p w:rsidR="00A539E4" w:rsidRDefault="003335DB" w:rsidP="00637719">
            <w:pPr>
              <w:autoSpaceDE w:val="0"/>
              <w:autoSpaceDN w:val="0"/>
              <w:spacing w:before="18" w:after="0" w:line="250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Струве Г.</w:t>
            </w:r>
          </w:p>
          <w:p w:rsidR="00A539E4" w:rsidRDefault="003335DB" w:rsidP="00637719">
            <w:pPr>
              <w:autoSpaceDE w:val="0"/>
              <w:autoSpaceDN w:val="0"/>
              <w:spacing w:before="20" w:after="0" w:line="250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«Медленная песенка» Танец«Swinging jumping»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04.05.2023 25.05.2023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50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Рисование под впечатлением от восприятия музыки программно-изобразительного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характера.;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http://music.edu.ru/</w:t>
            </w:r>
          </w:p>
        </w:tc>
      </w:tr>
      <w:tr w:rsidR="00A539E4">
        <w:trPr>
          <w:trHeight w:hRule="exact" w:val="34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A539E4" w:rsidP="00637719">
            <w:pPr>
              <w:jc w:val="center"/>
            </w:pPr>
          </w:p>
        </w:tc>
      </w:tr>
      <w:tr w:rsidR="00A539E4">
        <w:trPr>
          <w:trHeight w:hRule="exact" w:val="904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539E4" w:rsidRPr="00675EFB" w:rsidRDefault="003335DB" w:rsidP="00637719">
            <w:pPr>
              <w:autoSpaceDE w:val="0"/>
              <w:autoSpaceDN w:val="0"/>
              <w:spacing w:before="76" w:after="0" w:line="250" w:lineRule="auto"/>
              <w:ind w:left="72" w:right="432"/>
              <w:jc w:val="center"/>
              <w:rPr>
                <w:lang w:val="ru-RU"/>
              </w:rPr>
            </w:pPr>
            <w:r w:rsidRPr="00675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A539E4"/>
        </w:tc>
      </w:tr>
    </w:tbl>
    <w:p w:rsidR="00A539E4" w:rsidRDefault="00A539E4">
      <w:pPr>
        <w:autoSpaceDE w:val="0"/>
        <w:autoSpaceDN w:val="0"/>
        <w:spacing w:after="0" w:line="14" w:lineRule="exact"/>
      </w:pPr>
    </w:p>
    <w:p w:rsidR="00A539E4" w:rsidRDefault="00A539E4">
      <w:pPr>
        <w:sectPr w:rsidR="00A539E4">
          <w:pgSz w:w="16840" w:h="11900"/>
          <w:pgMar w:top="284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539E4" w:rsidRDefault="003335D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ПОУРОЧНОЕ ПЛАНИРОВАНИЕ</w:t>
      </w:r>
    </w:p>
    <w:tbl>
      <w:tblPr>
        <w:tblW w:w="0" w:type="auto"/>
        <w:tblInd w:w="-421" w:type="dxa"/>
        <w:tblLayout w:type="fixed"/>
        <w:tblLook w:val="04A0" w:firstRow="1" w:lastRow="0" w:firstColumn="1" w:lastColumn="0" w:noHBand="0" w:noVBand="1"/>
      </w:tblPr>
      <w:tblGrid>
        <w:gridCol w:w="568"/>
        <w:gridCol w:w="3545"/>
        <w:gridCol w:w="732"/>
        <w:gridCol w:w="1620"/>
        <w:gridCol w:w="1668"/>
        <w:gridCol w:w="1236"/>
        <w:gridCol w:w="1610"/>
      </w:tblGrid>
      <w:tr w:rsidR="00A539E4" w:rsidTr="00637719">
        <w:trPr>
          <w:trHeight w:hRule="exact" w:val="4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Pr="00637719" w:rsidRDefault="003335DB" w:rsidP="00637719">
            <w:pPr>
              <w:autoSpaceDE w:val="0"/>
              <w:autoSpaceDN w:val="0"/>
              <w:spacing w:before="98" w:after="0" w:line="262" w:lineRule="auto"/>
              <w:ind w:left="72" w:right="43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№п/</w:t>
            </w:r>
            <w:r w:rsidR="00637719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A539E4" w:rsidTr="00637719">
        <w:trPr>
          <w:trHeight w:hRule="exact" w:val="82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E4" w:rsidRDefault="00A539E4"/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E4" w:rsidRDefault="00A539E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9E4" w:rsidRDefault="003335DB" w:rsidP="00637719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E4" w:rsidRDefault="00A539E4"/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E4" w:rsidRDefault="00A539E4"/>
        </w:tc>
      </w:tr>
      <w:tr w:rsidR="003335DB" w:rsidTr="00637719">
        <w:trPr>
          <w:trHeight w:hRule="exact" w:val="349"/>
        </w:trPr>
        <w:tc>
          <w:tcPr>
            <w:tcW w:w="10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DB" w:rsidRPr="00D52B4F" w:rsidRDefault="003335DB" w:rsidP="00637719">
            <w:pPr>
              <w:jc w:val="center"/>
              <w:rPr>
                <w:b/>
                <w:i/>
                <w:color w:val="000000"/>
              </w:rPr>
            </w:pPr>
            <w:r w:rsidRPr="00D52B4F">
              <w:rPr>
                <w:b/>
                <w:i/>
                <w:color w:val="000000"/>
              </w:rPr>
              <w:t>«Музыка и литература»</w:t>
            </w:r>
          </w:p>
        </w:tc>
      </w:tr>
      <w:tr w:rsidR="003335DB" w:rsidTr="00637719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B9172D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роднит музыку с литературой»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08.09.2022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3335DB" w:rsidTr="00637719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B9172D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«Вокальная музыка»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15.09.2022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3335DB" w:rsidTr="00637719">
        <w:trPr>
          <w:trHeight w:hRule="exact" w:val="830"/>
        </w:trPr>
        <w:tc>
          <w:tcPr>
            <w:tcW w:w="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B9172D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«Вокальная музыка»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22.09.2022 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3335DB" w:rsidTr="00637719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B9172D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«Фольклор в музыке русских композиторов»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29.09.2022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3335DB" w:rsidTr="00637719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B9172D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«Жанры инструментальной и вокальной музыки»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06.10.2022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3335DB" w:rsidTr="00637719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B9172D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«Вторая жизнь песни»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13.10.2022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3335DB" w:rsidTr="00637719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B9172D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«Вторая жизнь песни»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20.10.2022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3335DB" w:rsidTr="00637719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B9172D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«Всю жизнь мою несу Родину в душе»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27.10.2022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3335DB" w:rsidTr="00637719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B9172D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«Писатели и поэты о музыке и музыкантах»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10.11.2022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3335DB" w:rsidTr="00637719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B9172D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«Писатели и поэты о музыке и музыкантах»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17.11.2022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3335DB" w:rsidTr="00637719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B9172D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«Первое путешествие в музыкальный театр»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24.11.2022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3335DB" w:rsidTr="00637719">
        <w:trPr>
          <w:trHeight w:hRule="exact"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B9172D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«Опера»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01.12.2022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37719" w:rsidRDefault="003335DB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B9172D" w:rsidTr="00637719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 – былина Н.А.Римского – Корсакова «Садко»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08.12.2022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Практическая </w:t>
            </w:r>
            <w:r w:rsidRPr="006377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работа;</w:t>
            </w:r>
          </w:p>
        </w:tc>
      </w:tr>
      <w:tr w:rsidR="00B9172D" w:rsidTr="00637719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«Второе путешествие в музыкальный театр. Балет»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15.12.2022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B9172D" w:rsidTr="00637719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«Музыка в театре, кино, на телевидении»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22.12.2022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B9172D" w:rsidTr="00637719">
        <w:trPr>
          <w:trHeight w:hRule="exact" w:val="8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«Музыкальность слова»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12.01.2023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172D" w:rsidRPr="00637719" w:rsidRDefault="00B9172D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</w:tbl>
    <w:tbl>
      <w:tblPr>
        <w:tblpPr w:leftFromText="180" w:rightFromText="180" w:vertAnchor="text" w:horzAnchor="margin" w:tblpX="-421" w:tblpY="1"/>
        <w:tblW w:w="10973" w:type="dxa"/>
        <w:tblLayout w:type="fixed"/>
        <w:tblLook w:val="04A0" w:firstRow="1" w:lastRow="0" w:firstColumn="1" w:lastColumn="0" w:noHBand="0" w:noVBand="1"/>
      </w:tblPr>
      <w:tblGrid>
        <w:gridCol w:w="572"/>
        <w:gridCol w:w="3535"/>
        <w:gridCol w:w="732"/>
        <w:gridCol w:w="1620"/>
        <w:gridCol w:w="1668"/>
        <w:gridCol w:w="1236"/>
        <w:gridCol w:w="1610"/>
      </w:tblGrid>
      <w:tr w:rsidR="00960083" w:rsidTr="00637719">
        <w:trPr>
          <w:trHeight w:hRule="exact" w:val="8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</w:rPr>
              <w:t>«Третье путешествие в музыкальный театр. Мюзикл»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19.01.2023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60083" w:rsidTr="00637719">
        <w:trPr>
          <w:trHeight w:hRule="exact" w:val="314"/>
        </w:trPr>
        <w:tc>
          <w:tcPr>
            <w:tcW w:w="10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52B4F">
              <w:rPr>
                <w:b/>
                <w:i/>
                <w:color w:val="000000"/>
              </w:rPr>
              <w:t>«Музыка и изобразительное искусство»</w:t>
            </w:r>
          </w:p>
        </w:tc>
      </w:tr>
      <w:tr w:rsidR="00960083" w:rsidTr="00637719">
        <w:trPr>
          <w:trHeight w:hRule="exact" w:val="8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«Что роднит музыку с изобразительным искусством»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26.01.2023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60083" w:rsidTr="00637719">
        <w:trPr>
          <w:trHeight w:hRule="exact" w:val="8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«Небесное и земное в звуках и красках»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02.02.2023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60083" w:rsidTr="00637719">
        <w:trPr>
          <w:trHeight w:hRule="exact" w:val="8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«Музыка- сестра живописи»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09.02.2023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60083" w:rsidTr="00637719">
        <w:trPr>
          <w:trHeight w:hRule="exact" w:val="8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«Звать через прошлое к настоящему»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16.02.2023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60083" w:rsidTr="00637719">
        <w:trPr>
          <w:trHeight w:hRule="exact" w:val="8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«Музыкальная живопись и живописная музыка»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23.02.2023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60083" w:rsidTr="00637719">
        <w:trPr>
          <w:trHeight w:hRule="exact" w:val="8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«Музыкальные краски в произведениях композиторов»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02.03.2023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60083" w:rsidTr="00637719">
        <w:trPr>
          <w:trHeight w:hRule="exact" w:val="8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«Колокольные звоны в музыке и изобразительном искусстве»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09.03.2023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60083" w:rsidTr="00637719">
        <w:trPr>
          <w:trHeight w:hRule="exact" w:val="8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«Портрет в музыке и изобразительном искусстве»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16.03.2023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60083" w:rsidTr="00637719">
        <w:trPr>
          <w:trHeight w:hRule="exact" w:val="8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«Волшебная палочка дирижера»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23.03.2023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60083" w:rsidTr="00637719">
        <w:trPr>
          <w:trHeight w:hRule="exact" w:val="8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«Образы борьбы и победы в искусстве»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06.04.2023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60083" w:rsidTr="00637719">
        <w:trPr>
          <w:trHeight w:hRule="exact" w:val="8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«Застывшая музыка»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13.04.2023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60083" w:rsidTr="00637719">
        <w:trPr>
          <w:trHeight w:hRule="exact" w:val="8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«Полифония в музыке и живописи»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20.04.2023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60083" w:rsidTr="00637719">
        <w:trPr>
          <w:trHeight w:hRule="exact" w:val="8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«Музыка на мольберте»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27.04.2023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60083" w:rsidTr="00637719">
        <w:trPr>
          <w:trHeight w:hRule="exact" w:val="8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«Импрессионизм в музыке и живописи»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04.05.2023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60083" w:rsidTr="00637719">
        <w:trPr>
          <w:trHeight w:hRule="exact" w:val="8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 подвигах, о доблести и славе»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11.05.2023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Default="00960083" w:rsidP="0063771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60083" w:rsidTr="00637719">
        <w:trPr>
          <w:trHeight w:hRule="exact" w:val="8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75EFB" w:rsidRDefault="00960083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75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«В каждой мимолетности вижу я миры»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18.05.2023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960083" w:rsidTr="00637719">
        <w:trPr>
          <w:trHeight w:hRule="exact" w:val="80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«Мир композитора»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25.05.2023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0083" w:rsidRPr="00637719" w:rsidRDefault="00960083" w:rsidP="006377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</w:tbl>
    <w:tbl>
      <w:tblPr>
        <w:tblW w:w="0" w:type="auto"/>
        <w:tblInd w:w="-421" w:type="dxa"/>
        <w:tblLayout w:type="fixed"/>
        <w:tblLook w:val="04A0" w:firstRow="1" w:lastRow="0" w:firstColumn="1" w:lastColumn="0" w:noHBand="0" w:noVBand="1"/>
      </w:tblPr>
      <w:tblGrid>
        <w:gridCol w:w="4113"/>
        <w:gridCol w:w="732"/>
        <w:gridCol w:w="1620"/>
        <w:gridCol w:w="1668"/>
        <w:gridCol w:w="2846"/>
      </w:tblGrid>
      <w:tr w:rsidR="003335DB" w:rsidTr="00637719">
        <w:trPr>
          <w:trHeight w:hRule="exact" w:val="808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Pr="00675EFB" w:rsidRDefault="003335DB" w:rsidP="003335D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75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Default="003335DB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Default="003335DB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Default="003335DB" w:rsidP="0063771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35DB" w:rsidRDefault="003335DB" w:rsidP="003335DB"/>
        </w:tc>
      </w:tr>
    </w:tbl>
    <w:p w:rsidR="003335DB" w:rsidRDefault="003335DB" w:rsidP="003335DB">
      <w:pPr>
        <w:autoSpaceDE w:val="0"/>
        <w:autoSpaceDN w:val="0"/>
        <w:spacing w:after="0" w:line="14" w:lineRule="exact"/>
      </w:pPr>
    </w:p>
    <w:p w:rsidR="00A539E4" w:rsidRDefault="00A539E4">
      <w:pPr>
        <w:sectPr w:rsidR="00A539E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539E4" w:rsidRDefault="003335DB" w:rsidP="0096008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УЧЕБНО-МЕТОДИЧЕСКОЕ ОБЕСПЕЧЕНИЕ ОБРАЗОВАТЕЛЬНОГО ПРОЦЕССА </w:t>
      </w:r>
    </w:p>
    <w:p w:rsidR="00A539E4" w:rsidRDefault="003335DB" w:rsidP="0096008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5 класс /Сергеева Г.П., Критская Е.Д., Акционерное общество «Издательство«Просвещение»; </w:t>
      </w:r>
      <w:r w:rsidRPr="00675EFB">
        <w:rPr>
          <w:lang w:val="ru-RU"/>
        </w:rPr>
        <w:br/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rPr>
          <w:lang w:val="ru-RU"/>
        </w:rPr>
      </w:pP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539E4" w:rsidRPr="00675EFB" w:rsidRDefault="003335DB" w:rsidP="00960083">
      <w:pPr>
        <w:autoSpaceDE w:val="0"/>
        <w:autoSpaceDN w:val="0"/>
        <w:spacing w:after="0" w:line="240" w:lineRule="auto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1) Учебник «Музыка» для 5 класса.</w:t>
      </w:r>
    </w:p>
    <w:p w:rsidR="00A539E4" w:rsidRDefault="003335DB" w:rsidP="0096008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(Критской Е.Д., Сергеевой Г.П., Шмагиной Т.С. Москва. «Просвещение» 2012г.)</w:t>
      </w:r>
    </w:p>
    <w:p w:rsidR="00A539E4" w:rsidRDefault="003335DB" w:rsidP="0096008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2) Нотная хрестоматия для 5 класса.</w:t>
      </w:r>
    </w:p>
    <w:p w:rsidR="00A539E4" w:rsidRDefault="003335DB" w:rsidP="0096008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(Критской Е.Д., Сергеевой Г.П., Шмагиной Т.С. Москва. «Просвещение» 2012г.)</w:t>
      </w:r>
    </w:p>
    <w:p w:rsidR="00A539E4" w:rsidRDefault="003335DB" w:rsidP="0096008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3) Фонохрестоматия для 5 класса.</w:t>
      </w:r>
    </w:p>
    <w:p w:rsidR="00A539E4" w:rsidRDefault="003335DB" w:rsidP="0096008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(Критской Е.Д., Сергеевой Г.П., Шмагиной Т.С.)</w:t>
      </w:r>
    </w:p>
    <w:p w:rsidR="00A539E4" w:rsidRDefault="003335DB" w:rsidP="0096008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4) Методические рекомендации для 5 года обучения</w:t>
      </w:r>
    </w:p>
    <w:p w:rsidR="00A539E4" w:rsidRDefault="003335DB" w:rsidP="0096008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(Критской Е.Д., Сергеевой Г.П., Шмагиной Т.С. Москва. «Просвещение» 2012г)</w:t>
      </w:r>
    </w:p>
    <w:p w:rsidR="00A539E4" w:rsidRDefault="003335DB" w:rsidP="0096008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5) Поурочное планирование для 5 класса.</w:t>
      </w:r>
    </w:p>
    <w:p w:rsidR="00A539E4" w:rsidRDefault="003335DB" w:rsidP="0096008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(Критской Е.Д., Сергеевой Г.П., Шмагиной Т.С. Москва. «Просвещение» 2012г)</w:t>
      </w:r>
    </w:p>
    <w:p w:rsidR="00A539E4" w:rsidRDefault="003335DB" w:rsidP="0096008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6) Творческие тетради (Критской Е.Д., Сергеевой Г.П., Шмагиной Т.С.) Москва. «Просвещение»2014г.</w:t>
      </w:r>
    </w:p>
    <w:p w:rsidR="00A539E4" w:rsidRDefault="003335DB" w:rsidP="0096008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A539E4" w:rsidRDefault="003335DB" w:rsidP="0096008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http://fcior.edu.ru/card/2846/variacii-rondo.html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http://fcior.edu.ru/card/8555/variacii-rondo-prakticheskoe-zanyatie.html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http://fcior.edu.ru/card/6960/vokalno-instrumentalnye-muzykalnye-zhanry-oratoriya-kantata-prakticheskoe-zanyatie.html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http://fcior.edu.ru/card/9347/vokalno-instrumentalnye-muzykalnye-zhanry-oratoriya-kantata.html http://fcior.edu.ru/card/10372/vokalno-instrumentalnye-muzykalnye-zhanry-oratoriya-kantata-test.html http://fcior.edu.ru/card/11062/instrumentalnye-muzykalnye-zhanry-miniatyura-pesa-fantaziya-syuita-sonata.html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http://fcior.edu.ru/card/8431/instrumentalnye-muzykalnye-zhanry-miniatyura-pesa-fantaziya-syuita-sonata-prakticheskoe-zanyatie.html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http://fcior.edu.ru/card/8699/instrumentalnye-muzykalnye-zhanry-miniatyura-pesa-fantaziya-syuita-sonata-test.html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http://fcior.edu.ru/card/8931/intonacionno-obraznaya-zhanrovaya-i-stilevaya-osnovy-muzykalnogo-iskusstva.html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http://fcior.edu.ru/card/1091/intonacionno-obraznaya-zhanrovaya-i-stilevaya-osnovy-muzykalnogo-</w:t>
      </w:r>
    </w:p>
    <w:p w:rsidR="00960083" w:rsidRDefault="003335DB" w:rsidP="009600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iskusstva-praktika.html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http://fcior.edu.ru/card/6298/intonaciya-kak-nositel-smysla-v-muzyke-vzaimosvyaz-muzyki-i-rechi-na-osnove-ih-intonacionnoy-obshchnosti-i-razlichiy.html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http://fcior.edu.ru/card/6838/intonaciya-kak-nositel-smysla-v-muzyke-vzaimosvyaz-muzyki-i-rechi-na-osnove-ih-intonacionnoy-obshchnosti-i-razlichiy-test.html </w:t>
      </w:r>
      <w:r>
        <w:br/>
      </w:r>
      <w:r w:rsidR="00960083" w:rsidRPr="00960083">
        <w:rPr>
          <w:rFonts w:ascii="Times New Roman" w:eastAsia="Times New Roman" w:hAnsi="Times New Roman"/>
          <w:color w:val="000000"/>
          <w:sz w:val="24"/>
        </w:rPr>
        <w:t>http://fcior.edu.ru/card/10384/liricheskie-dramaticheskie-geroicheskie-epicheskie-komicheskie-groteskovye-obrazy-v-muzyke.html</w:t>
      </w:r>
    </w:p>
    <w:p w:rsidR="00960083" w:rsidRDefault="00960083" w:rsidP="009600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960083" w:rsidRDefault="00960083" w:rsidP="009600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960083" w:rsidRDefault="00960083" w:rsidP="009600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960083" w:rsidRDefault="00960083" w:rsidP="009600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960083" w:rsidRDefault="00960083" w:rsidP="009600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960083" w:rsidRDefault="00960083" w:rsidP="009600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960083" w:rsidRDefault="00960083" w:rsidP="009600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960083" w:rsidRDefault="00960083" w:rsidP="009600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960083" w:rsidRDefault="00960083" w:rsidP="009600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637719" w:rsidRDefault="00637719" w:rsidP="009600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A539E4" w:rsidRPr="00675EFB" w:rsidRDefault="003335DB" w:rsidP="00960083">
      <w:pPr>
        <w:autoSpaceDE w:val="0"/>
        <w:autoSpaceDN w:val="0"/>
        <w:spacing w:after="0" w:line="240" w:lineRule="auto"/>
        <w:rPr>
          <w:lang w:val="ru-RU"/>
        </w:rPr>
      </w:pP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A539E4" w:rsidRPr="00675EFB" w:rsidRDefault="003335DB">
      <w:pPr>
        <w:autoSpaceDE w:val="0"/>
        <w:autoSpaceDN w:val="0"/>
        <w:spacing w:before="346" w:after="0" w:line="230" w:lineRule="auto"/>
        <w:rPr>
          <w:lang w:val="ru-RU"/>
        </w:rPr>
      </w:pP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A539E4" w:rsidRPr="00675EFB" w:rsidRDefault="003335DB">
      <w:pPr>
        <w:autoSpaceDE w:val="0"/>
        <w:autoSpaceDN w:val="0"/>
        <w:spacing w:before="166" w:after="0" w:line="281" w:lineRule="auto"/>
        <w:ind w:right="144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клавишный синтезатор; </w:t>
      </w:r>
      <w:r w:rsidRPr="00675EFB">
        <w:rPr>
          <w:lang w:val="ru-RU"/>
        </w:rPr>
        <w:br/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металлофон; </w:t>
      </w:r>
      <w:r w:rsidRPr="00675EFB">
        <w:rPr>
          <w:lang w:val="ru-RU"/>
        </w:rPr>
        <w:br/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народных инструментов, среди которых основные: балалайка, бубен и деревянные ложки; комплект ударно-шумовых инструментов, среди которых основные: треугольник, колотушка, тамбурин, трещотка; </w:t>
      </w:r>
      <w:r w:rsidRPr="00675EFB">
        <w:rPr>
          <w:lang w:val="ru-RU"/>
        </w:rPr>
        <w:br/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этнические инструменты, среди которых обязательны маракасы.</w:t>
      </w:r>
    </w:p>
    <w:p w:rsidR="00A539E4" w:rsidRPr="00675EFB" w:rsidRDefault="003335DB">
      <w:pPr>
        <w:autoSpaceDE w:val="0"/>
        <w:autoSpaceDN w:val="0"/>
        <w:spacing w:before="408" w:after="0" w:line="281" w:lineRule="auto"/>
        <w:ind w:right="2016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персональный компьютер; </w:t>
      </w:r>
      <w:r w:rsidRPr="00675EFB">
        <w:rPr>
          <w:lang w:val="ru-RU"/>
        </w:rPr>
        <w:br/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периферийные средства, такие как принтер и сканер; </w:t>
      </w:r>
      <w:r w:rsidRPr="00675EFB">
        <w:rPr>
          <w:lang w:val="ru-RU"/>
        </w:rPr>
        <w:br/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цифровой синтезатор; </w:t>
      </w:r>
      <w:r w:rsidRPr="00675EFB">
        <w:rPr>
          <w:lang w:val="ru-RU"/>
        </w:rPr>
        <w:br/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музыкальный центр; </w:t>
      </w:r>
      <w:r w:rsidRPr="00675EFB">
        <w:rPr>
          <w:lang w:val="ru-RU"/>
        </w:rPr>
        <w:br/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средства воспроизведения мультимедийной информации; </w:t>
      </w:r>
      <w:r w:rsidRPr="00675EFB">
        <w:rPr>
          <w:lang w:val="ru-RU"/>
        </w:rPr>
        <w:br/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специальная аппаратура, воспроизводящая звук – усилители, микрофон, динамики.</w:t>
      </w:r>
    </w:p>
    <w:p w:rsidR="00A539E4" w:rsidRPr="00675EFB" w:rsidRDefault="003335DB">
      <w:pPr>
        <w:autoSpaceDE w:val="0"/>
        <w:autoSpaceDN w:val="0"/>
        <w:spacing w:before="262" w:after="0" w:line="230" w:lineRule="auto"/>
        <w:rPr>
          <w:lang w:val="ru-RU"/>
        </w:rPr>
      </w:pPr>
      <w:r w:rsidRPr="00675EF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3335DB" w:rsidRPr="00675EFB" w:rsidRDefault="003335DB" w:rsidP="00960083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Таблицы, схемы</w:t>
      </w:r>
      <w:r w:rsidR="00960083" w:rsidRPr="00675EF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представленные в демонстрационном (настенном) и индивидуаль</w:t>
      </w:r>
      <w:r w:rsidRPr="00675EFB">
        <w:rPr>
          <w:rFonts w:ascii="Times New Roman" w:eastAsia="Times New Roman" w:hAnsi="Times New Roman"/>
          <w:color w:val="000000"/>
          <w:sz w:val="24"/>
          <w:lang w:val="ru-RU"/>
        </w:rPr>
        <w:t>ном раздаточном вариантах, в полиграфических изд</w:t>
      </w:r>
      <w:r w:rsidR="00960083" w:rsidRPr="00675EFB">
        <w:rPr>
          <w:rFonts w:ascii="Times New Roman" w:eastAsia="Times New Roman" w:hAnsi="Times New Roman"/>
          <w:color w:val="000000"/>
          <w:sz w:val="24"/>
          <w:lang w:val="ru-RU"/>
        </w:rPr>
        <w:t>аниях и на электронных носителя</w:t>
      </w:r>
    </w:p>
    <w:sectPr w:rsidR="003335DB" w:rsidRPr="00675EF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83" w:rsidRDefault="00960083" w:rsidP="00960083">
      <w:pPr>
        <w:spacing w:after="0" w:line="240" w:lineRule="auto"/>
      </w:pPr>
      <w:r>
        <w:separator/>
      </w:r>
    </w:p>
  </w:endnote>
  <w:endnote w:type="continuationSeparator" w:id="0">
    <w:p w:rsidR="00960083" w:rsidRDefault="00960083" w:rsidP="0096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3806940"/>
      <w:docPartObj>
        <w:docPartGallery w:val="Page Numbers (Bottom of Page)"/>
        <w:docPartUnique/>
      </w:docPartObj>
    </w:sdtPr>
    <w:sdtEndPr/>
    <w:sdtContent>
      <w:p w:rsidR="00960083" w:rsidRDefault="0096008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EFB" w:rsidRPr="00675EFB">
          <w:rPr>
            <w:noProof/>
            <w:lang w:val="ru-RU"/>
          </w:rPr>
          <w:t>16</w:t>
        </w:r>
        <w:r>
          <w:fldChar w:fldCharType="end"/>
        </w:r>
      </w:p>
    </w:sdtContent>
  </w:sdt>
  <w:p w:rsidR="00960083" w:rsidRDefault="009600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83" w:rsidRDefault="00960083" w:rsidP="00960083">
      <w:pPr>
        <w:spacing w:after="0" w:line="240" w:lineRule="auto"/>
      </w:pPr>
      <w:r>
        <w:separator/>
      </w:r>
    </w:p>
  </w:footnote>
  <w:footnote w:type="continuationSeparator" w:id="0">
    <w:p w:rsidR="00960083" w:rsidRDefault="00960083" w:rsidP="00960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A928BB"/>
    <w:multiLevelType w:val="hybridMultilevel"/>
    <w:tmpl w:val="37B6AA10"/>
    <w:lvl w:ilvl="0" w:tplc="7BC6F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C7A1B"/>
    <w:rsid w:val="0015074B"/>
    <w:rsid w:val="0029639D"/>
    <w:rsid w:val="00326F90"/>
    <w:rsid w:val="003335DB"/>
    <w:rsid w:val="005502CC"/>
    <w:rsid w:val="005A5DEE"/>
    <w:rsid w:val="00637719"/>
    <w:rsid w:val="00675EFB"/>
    <w:rsid w:val="00960083"/>
    <w:rsid w:val="00A539E4"/>
    <w:rsid w:val="00AA1D8D"/>
    <w:rsid w:val="00B47730"/>
    <w:rsid w:val="00B9172D"/>
    <w:rsid w:val="00CB0664"/>
    <w:rsid w:val="00EF6A0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B9140E2-3ADC-41BE-8ACF-87075398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960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766949-8C48-4F3B-8E20-BCE9F787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6009</Words>
  <Characters>34254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Татьяна Анатольевна</cp:lastModifiedBy>
  <cp:revision>6</cp:revision>
  <dcterms:created xsi:type="dcterms:W3CDTF">2013-12-23T23:15:00Z</dcterms:created>
  <dcterms:modified xsi:type="dcterms:W3CDTF">2022-12-05T03:52:00Z</dcterms:modified>
  <cp:category/>
</cp:coreProperties>
</file>