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48" w:rsidRDefault="002F1148" w:rsidP="00973E3E">
      <w:pPr>
        <w:autoSpaceDE w:val="0"/>
        <w:autoSpaceDN w:val="0"/>
        <w:spacing w:after="78" w:line="240" w:lineRule="auto"/>
        <w:contextualSpacing/>
      </w:pPr>
    </w:p>
    <w:p w:rsidR="002F1148" w:rsidRPr="00973E3E" w:rsidRDefault="00B427BC" w:rsidP="00973E3E">
      <w:pPr>
        <w:autoSpaceDE w:val="0"/>
        <w:autoSpaceDN w:val="0"/>
        <w:spacing w:after="0" w:line="240" w:lineRule="auto"/>
        <w:ind w:left="1494"/>
        <w:contextualSpacing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F1148" w:rsidRPr="00973E3E" w:rsidRDefault="00B427BC" w:rsidP="00973E3E">
      <w:pPr>
        <w:autoSpaceDE w:val="0"/>
        <w:autoSpaceDN w:val="0"/>
        <w:spacing w:before="670" w:after="0" w:line="240" w:lineRule="auto"/>
        <w:ind w:left="186"/>
        <w:contextualSpacing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2F1148" w:rsidRPr="00973E3E" w:rsidRDefault="00B427BC" w:rsidP="00973E3E">
      <w:pPr>
        <w:autoSpaceDE w:val="0"/>
        <w:autoSpaceDN w:val="0"/>
        <w:spacing w:before="670" w:after="0" w:line="240" w:lineRule="auto"/>
        <w:ind w:right="3244"/>
        <w:contextualSpacing/>
        <w:jc w:val="right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Администрация Березовского района</w:t>
      </w:r>
    </w:p>
    <w:p w:rsidR="002F1148" w:rsidRPr="00973E3E" w:rsidRDefault="00B427BC" w:rsidP="00973E3E">
      <w:pPr>
        <w:autoSpaceDE w:val="0"/>
        <w:autoSpaceDN w:val="0"/>
        <w:spacing w:before="670" w:after="1376" w:line="240" w:lineRule="auto"/>
        <w:ind w:left="1590"/>
        <w:contextualSpacing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Игримская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Героя Советского Союза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Собянина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Г. Е.</w:t>
      </w:r>
    </w:p>
    <w:p w:rsidR="00973E3E" w:rsidRDefault="00973E3E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A44A19E" wp14:editId="45F9153F">
            <wp:extent cx="6629400" cy="145455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/>
                    <a:srcRect l="32184" t="59765" r="30172" b="25932"/>
                    <a:stretch/>
                  </pic:blipFill>
                  <pic:spPr bwMode="auto">
                    <a:xfrm>
                      <a:off x="0" y="0"/>
                      <a:ext cx="6629400" cy="145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E3E" w:rsidRDefault="00973E3E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F1148" w:rsidRPr="00973E3E" w:rsidRDefault="00B427BC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2F1148" w:rsidRPr="00973E3E" w:rsidRDefault="00B427BC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3777128)</w:t>
      </w:r>
    </w:p>
    <w:p w:rsidR="002F1148" w:rsidRPr="00973E3E" w:rsidRDefault="00B427BC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2F1148" w:rsidRPr="00973E3E" w:rsidRDefault="00B427BC">
      <w:pPr>
        <w:autoSpaceDE w:val="0"/>
        <w:autoSpaceDN w:val="0"/>
        <w:spacing w:before="70" w:after="0" w:line="230" w:lineRule="auto"/>
        <w:ind w:right="4398"/>
        <w:jc w:val="right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2F1148" w:rsidRPr="00973E3E" w:rsidRDefault="00B427BC">
      <w:pPr>
        <w:autoSpaceDE w:val="0"/>
        <w:autoSpaceDN w:val="0"/>
        <w:spacing w:before="670" w:after="0" w:line="230" w:lineRule="auto"/>
        <w:ind w:right="2830"/>
        <w:jc w:val="right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2F1148" w:rsidRPr="00973E3E" w:rsidRDefault="00B427BC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2F1148" w:rsidRPr="00973E3E" w:rsidRDefault="00B427BC">
      <w:pPr>
        <w:autoSpaceDE w:val="0"/>
        <w:autoSpaceDN w:val="0"/>
        <w:spacing w:before="2112" w:after="0" w:line="230" w:lineRule="auto"/>
        <w:ind w:right="178"/>
        <w:jc w:val="right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Составитель: Колесник Галина Андреевна</w:t>
      </w:r>
    </w:p>
    <w:p w:rsidR="002F1148" w:rsidRPr="00973E3E" w:rsidRDefault="00B427BC" w:rsidP="00973E3E">
      <w:pPr>
        <w:autoSpaceDE w:val="0"/>
        <w:autoSpaceDN w:val="0"/>
        <w:spacing w:before="70" w:after="0" w:line="230" w:lineRule="auto"/>
        <w:ind w:right="178"/>
        <w:jc w:val="right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73E3E" w:rsidRDefault="00973E3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F1148" w:rsidRPr="00973E3E" w:rsidRDefault="00B427BC">
      <w:pPr>
        <w:autoSpaceDE w:val="0"/>
        <w:autoSpaceDN w:val="0"/>
        <w:spacing w:after="0" w:line="230" w:lineRule="auto"/>
        <w:ind w:right="3846"/>
        <w:jc w:val="right"/>
        <w:rPr>
          <w:lang w:val="ru-RU"/>
        </w:rPr>
      </w:pP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Игрим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78" w:line="220" w:lineRule="exact"/>
        <w:rPr>
          <w:lang w:val="ru-RU"/>
        </w:rPr>
      </w:pPr>
    </w:p>
    <w:p w:rsidR="002F1148" w:rsidRPr="00973E3E" w:rsidRDefault="00B427BC" w:rsidP="00973E3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F1148" w:rsidRPr="00973E3E" w:rsidRDefault="00B427BC">
      <w:pPr>
        <w:autoSpaceDE w:val="0"/>
        <w:autoSpaceDN w:val="0"/>
        <w:spacing w:before="346" w:after="0"/>
        <w:ind w:firstLine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2F1148" w:rsidRPr="00973E3E" w:rsidRDefault="00B427BC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2F1148" w:rsidRPr="00973E3E" w:rsidRDefault="00B427BC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2F1148" w:rsidRPr="00973E3E" w:rsidRDefault="00B427BC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2F1148" w:rsidRPr="00973E3E" w:rsidRDefault="00B427BC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аргументацию,  различать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2F1148" w:rsidRPr="00973E3E" w:rsidRDefault="00B427BC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2F1148" w:rsidRPr="00973E3E" w:rsidRDefault="00B427BC">
      <w:pPr>
        <w:autoSpaceDE w:val="0"/>
        <w:autoSpaceDN w:val="0"/>
        <w:spacing w:before="178" w:after="0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процессов  и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2F1148" w:rsidRPr="00973E3E" w:rsidRDefault="00B427BC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2F1148" w:rsidRPr="00973E3E" w:rsidRDefault="00B427B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66" w:line="220" w:lineRule="exact"/>
        <w:rPr>
          <w:lang w:val="ru-RU"/>
        </w:rPr>
      </w:pPr>
    </w:p>
    <w:p w:rsidR="002F1148" w:rsidRPr="00973E3E" w:rsidRDefault="00B427BC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2F1148" w:rsidRPr="00973E3E" w:rsidRDefault="00B427BC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и  закономерности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2F1148" w:rsidRPr="00973E3E" w:rsidRDefault="00B427B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78" w:line="220" w:lineRule="exact"/>
        <w:rPr>
          <w:lang w:val="ru-RU"/>
        </w:rPr>
      </w:pPr>
    </w:p>
    <w:p w:rsidR="002F1148" w:rsidRPr="00973E3E" w:rsidRDefault="00B427BC" w:rsidP="00973E3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2F1148" w:rsidRPr="00973E3E" w:rsidRDefault="00B427BC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величины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973E3E">
        <w:rPr>
          <w:lang w:val="ru-RU"/>
        </w:rPr>
        <w:br/>
      </w: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973E3E">
        <w:rPr>
          <w:lang w:val="ru-RU"/>
        </w:rPr>
        <w:br/>
      </w: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Сложение и вычитание чисел в пределах 20.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Названия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компонентов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действий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результатов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действий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вычитания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. </w:t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Вычитание как действие, обратное сложению.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973E3E">
        <w:rPr>
          <w:lang w:val="ru-RU"/>
        </w:rPr>
        <w:br/>
      </w: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973E3E">
        <w:rPr>
          <w:lang w:val="ru-RU"/>
        </w:rPr>
        <w:br/>
      </w: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2F1148" w:rsidRPr="00973E3E" w:rsidRDefault="00B427B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973E3E">
        <w:rPr>
          <w:lang w:val="ru-RU"/>
        </w:rPr>
        <w:br/>
      </w: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2F1148" w:rsidRPr="00973E3E" w:rsidRDefault="00B427B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F1148" w:rsidRPr="00973E3E" w:rsidRDefault="00B427BC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66" w:line="220" w:lineRule="exact"/>
        <w:rPr>
          <w:lang w:val="ru-RU"/>
        </w:rPr>
      </w:pPr>
    </w:p>
    <w:p w:rsidR="002F1148" w:rsidRPr="00973E3E" w:rsidRDefault="00B427BC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2F1148" w:rsidRPr="00973E3E" w:rsidRDefault="00B427BC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2F1148" w:rsidRPr="00973E3E" w:rsidRDefault="00B427BC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2F1148" w:rsidRPr="00973E3E" w:rsidRDefault="00B427BC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2F1148" w:rsidRPr="00973E3E" w:rsidRDefault="00B427BC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78" w:line="220" w:lineRule="exact"/>
        <w:rPr>
          <w:lang w:val="ru-RU"/>
        </w:rPr>
      </w:pPr>
    </w:p>
    <w:p w:rsidR="002F1148" w:rsidRPr="00973E3E" w:rsidRDefault="00B427BC">
      <w:pPr>
        <w:autoSpaceDE w:val="0"/>
        <w:autoSpaceDN w:val="0"/>
        <w:spacing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обучающимися личностных,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F1148" w:rsidRPr="00973E3E" w:rsidRDefault="00B427BC">
      <w:pPr>
        <w:autoSpaceDE w:val="0"/>
        <w:autoSpaceDN w:val="0"/>
        <w:spacing w:before="262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F1148" w:rsidRPr="00973E3E" w:rsidRDefault="00B427BC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973E3E">
        <w:rPr>
          <w:lang w:val="ru-RU"/>
        </w:rPr>
        <w:tab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2F1148" w:rsidRPr="00973E3E" w:rsidRDefault="00B427B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2F1148" w:rsidRPr="00973E3E" w:rsidRDefault="00B427BC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2F1148" w:rsidRPr="00973E3E" w:rsidRDefault="00B427BC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2F1148" w:rsidRPr="00973E3E" w:rsidRDefault="00B427B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2F1148" w:rsidRPr="00973E3E" w:rsidRDefault="00B427B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F1148" w:rsidRPr="00973E3E" w:rsidRDefault="00B427BC">
      <w:pPr>
        <w:autoSpaceDE w:val="0"/>
        <w:autoSpaceDN w:val="0"/>
        <w:spacing w:before="324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F1148" w:rsidRPr="00973E3E" w:rsidRDefault="00B427BC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F1148" w:rsidRPr="00973E3E" w:rsidRDefault="00B427BC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proofErr w:type="gramStart"/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</w:t>
      </w:r>
      <w:proofErr w:type="gramEnd"/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2F1148" w:rsidRPr="00973E3E" w:rsidRDefault="00B427BC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132" w:line="220" w:lineRule="exact"/>
        <w:rPr>
          <w:lang w:val="ru-RU"/>
        </w:rPr>
      </w:pPr>
    </w:p>
    <w:p w:rsidR="002F1148" w:rsidRPr="00973E3E" w:rsidRDefault="00B427BC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2F1148" w:rsidRPr="00973E3E" w:rsidRDefault="00B427BC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2F1148" w:rsidRPr="00973E3E" w:rsidRDefault="00B427BC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2F1148" w:rsidRPr="00973E3E" w:rsidRDefault="00B427BC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2F1148" w:rsidRPr="00973E3E" w:rsidRDefault="00B427B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2F1148" w:rsidRPr="00973E3E" w:rsidRDefault="00B427BC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2F1148" w:rsidRPr="00973E3E" w:rsidRDefault="00B427B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2F1148" w:rsidRPr="00973E3E" w:rsidRDefault="00B427B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2F1148" w:rsidRPr="00973E3E" w:rsidRDefault="00B427BC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F1148" w:rsidRPr="00973E3E" w:rsidRDefault="00B427BC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F1148" w:rsidRPr="00973E3E" w:rsidRDefault="00B427B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2F1148" w:rsidRPr="00973E3E" w:rsidRDefault="00B427BC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; .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144" w:line="220" w:lineRule="exact"/>
        <w:rPr>
          <w:lang w:val="ru-RU"/>
        </w:rPr>
      </w:pPr>
    </w:p>
    <w:p w:rsidR="002F1148" w:rsidRPr="00973E3E" w:rsidRDefault="00B427BC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2F1148" w:rsidRPr="00973E3E" w:rsidRDefault="00B427BC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2F1148" w:rsidRPr="00973E3E" w:rsidRDefault="00B427BC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F1148" w:rsidRPr="00973E3E" w:rsidRDefault="00B427BC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согласовывать  мнения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в ходе поиска доказательств, выбора рационального способа, анализа информации;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F1148" w:rsidRPr="00973E3E" w:rsidRDefault="00B427BC">
      <w:pPr>
        <w:autoSpaceDE w:val="0"/>
        <w:autoSpaceDN w:val="0"/>
        <w:spacing w:before="322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F1148" w:rsidRPr="00973E3E" w:rsidRDefault="00B427BC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2F1148" w:rsidRPr="00973E3E" w:rsidRDefault="00B427B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сравнивать,  упорядочивать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 числа  от  0 до 20;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2F1148" w:rsidRPr="00973E3E" w:rsidRDefault="00B42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2F1148" w:rsidRPr="00973E3E" w:rsidRDefault="00B427B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2F1148" w:rsidRPr="00973E3E" w:rsidRDefault="00B427BC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108" w:line="220" w:lineRule="exact"/>
        <w:rPr>
          <w:lang w:val="ru-RU"/>
        </w:rPr>
      </w:pPr>
    </w:p>
    <w:p w:rsidR="002F1148" w:rsidRPr="00973E3E" w:rsidRDefault="00B427BC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2F1148" w:rsidRPr="00973E3E" w:rsidRDefault="00B427BC">
      <w:pPr>
        <w:autoSpaceDE w:val="0"/>
        <w:autoSpaceDN w:val="0"/>
        <w:spacing w:before="190" w:after="0" w:line="262" w:lineRule="auto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64" w:line="220" w:lineRule="exact"/>
        <w:rPr>
          <w:lang w:val="ru-RU"/>
        </w:rPr>
      </w:pPr>
    </w:p>
    <w:p w:rsidR="002F1148" w:rsidRDefault="00B427BC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528"/>
        <w:gridCol w:w="1104"/>
        <w:gridCol w:w="1142"/>
        <w:gridCol w:w="864"/>
        <w:gridCol w:w="4178"/>
        <w:gridCol w:w="1082"/>
        <w:gridCol w:w="3230"/>
      </w:tblGrid>
      <w:tr w:rsidR="002F1148" w:rsidRPr="00973E3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973E3E">
              <w:rPr>
                <w:rFonts w:ascii="Times New Roman" w:hAnsi="Times New Roman" w:cs="Times New Roman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Дата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973E3E">
              <w:rPr>
                <w:rFonts w:ascii="Times New Roman" w:hAnsi="Times New Roman" w:cs="Times New Roman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  <w:proofErr w:type="spellEnd"/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, </w:t>
            </w:r>
            <w:r w:rsidRPr="00973E3E">
              <w:rPr>
                <w:rFonts w:ascii="Times New Roman" w:hAnsi="Times New Roman" w:cs="Times New Roman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формы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973E3E">
              <w:rPr>
                <w:rFonts w:ascii="Times New Roman" w:hAnsi="Times New Roman" w:cs="Times New Roman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контроля</w:t>
            </w:r>
            <w:proofErr w:type="spellEnd"/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2F1148" w:rsidRPr="00973E3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Pr="00973E3E" w:rsidRDefault="002F1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Pr="00973E3E" w:rsidRDefault="002F1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Pr="00973E3E" w:rsidRDefault="002F1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Pr="00973E3E" w:rsidRDefault="002F1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Pr="00973E3E" w:rsidRDefault="002F1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Pr="00973E3E" w:rsidRDefault="002F1148">
            <w:pPr>
              <w:rPr>
                <w:rFonts w:ascii="Times New Roman" w:hAnsi="Times New Roman" w:cs="Times New Roman"/>
              </w:rPr>
            </w:pPr>
          </w:p>
        </w:tc>
      </w:tr>
      <w:tr w:rsidR="002F1148" w:rsidRPr="00973E3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1.</w:t>
            </w:r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Числа</w:t>
            </w:r>
            <w:proofErr w:type="spellEnd"/>
          </w:p>
        </w:tc>
      </w:tr>
      <w:tr w:rsidR="002F1148" w:rsidRPr="00973E3E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01.09.2022 16.09.2022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 в парах/ группах. Формулирование ответов на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73E3E">
              <w:rPr>
                <w:rFonts w:ascii="Times New Roman" w:hAnsi="Times New Roman" w:cs="Times New Roman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https://uchi.ru/</w:t>
            </w:r>
          </w:p>
        </w:tc>
      </w:tr>
      <w:tr w:rsidR="002F1148" w:rsidRPr="00973E3E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Единица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счёта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. </w:t>
            </w:r>
            <w:proofErr w:type="spellStart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Десяток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19.09.2022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Цифры; знаки сравнения, равенства, арифметических действий;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 с таблицей чисел: наблюдение, установление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73E3E">
              <w:rPr>
                <w:rFonts w:ascii="Times New Roman" w:hAnsi="Times New Roman" w:cs="Times New Roman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https://uchi.ru/</w:t>
            </w:r>
          </w:p>
        </w:tc>
      </w:tr>
      <w:tr w:rsidR="002F1148" w:rsidRPr="00973E3E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20.09.2022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Цифры; знаки сравнения, равенства, арифметических действий;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73E3E">
              <w:rPr>
                <w:rFonts w:ascii="Times New Roman" w:hAnsi="Times New Roman" w:cs="Times New Roman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https://uchi.ru/</w:t>
            </w:r>
          </w:p>
        </w:tc>
      </w:tr>
      <w:tr w:rsidR="002F1148" w:rsidRPr="00973E3E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6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973E3E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22.09.2022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 в парах/ группах. Формулирование ответов на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Словесное описание группы предметов, ряда чисел;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Чтение и запись по образцу и самостоятельно групп чисел, геометрических фигур в заданном и самостоятельно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установленном порядке;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Обсуждение: назначение знаков в математике, обобщение представлений;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Цифры; знаки сравнения, равенства, арифметических </w:t>
            </w:r>
            <w:r w:rsidRPr="00973E3E">
              <w:rPr>
                <w:rFonts w:ascii="Times New Roman" w:hAnsi="Times New Roman" w:cs="Times New Roman"/>
                <w:lang w:val="ru-RU"/>
              </w:rPr>
              <w:br/>
            </w: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действий;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73E3E">
              <w:rPr>
                <w:rFonts w:ascii="Times New Roman" w:hAnsi="Times New Roman" w:cs="Times New Roman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3E3E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https://uchi.ru/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528"/>
        <w:gridCol w:w="1104"/>
        <w:gridCol w:w="1142"/>
        <w:gridCol w:w="864"/>
        <w:gridCol w:w="4178"/>
        <w:gridCol w:w="1082"/>
        <w:gridCol w:w="3230"/>
      </w:tblGrid>
      <w:tr w:rsidR="002F1148" w:rsidRPr="00973E3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1.5.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66" w:after="0" w:line="247" w:lineRule="auto"/>
              <w:ind w:left="72" w:right="428"/>
              <w:jc w:val="both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23.09.2022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973E3E"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https://uchi.ru/</w:t>
            </w:r>
          </w:p>
        </w:tc>
      </w:tr>
      <w:tr w:rsidR="002F1148" w:rsidRPr="00973E3E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1.6.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26.09.2022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Работа в парах/ группах. Формулирование ответов на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973E3E"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https://uchi.ru/</w:t>
            </w:r>
          </w:p>
        </w:tc>
      </w:tr>
      <w:tr w:rsidR="002F1148" w:rsidRPr="00973E3E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1.7.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Числа в пределах 20: чтение, запись, сравнение</w:t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27.09.2022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Чтение и запись по образцу и самостоятельно групп чисел, геометрических фигур в заданном и самостоятельно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установленном порядке;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Обсуждение: назначение знаков в математике, обобщение представлений;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973E3E"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https://uchi.ru/</w:t>
            </w:r>
          </w:p>
        </w:tc>
      </w:tr>
      <w:tr w:rsidR="002F1148" w:rsidRPr="00973E3E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1.8.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</w:rPr>
              <w:t>Однозначные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и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</w:rPr>
              <w:t>двузначные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</w:rPr>
              <w:t>числа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29.09.2022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Работа в парах/ группах. Формулирование ответов на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973E3E"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https://uchi.ru/</w:t>
            </w:r>
          </w:p>
        </w:tc>
      </w:tr>
      <w:tr w:rsidR="002F1148" w:rsidRPr="00973E3E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1.9.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30.09.2022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Работа в парах/ группах. Формулирование ответов на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Словесное описание группы предметов, ряда чисел;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Чтение и запись по образцу и самостоятельно групп чисел, геометрических фигур в заданном и самостоятельно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установленном порядке;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973E3E"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https://uchi.ru/</w:t>
            </w:r>
          </w:p>
        </w:tc>
      </w:tr>
      <w:tr w:rsidR="002F1148" w:rsidRPr="00973E3E">
        <w:trPr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20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2F1148"/>
        </w:tc>
      </w:tr>
      <w:tr w:rsidR="002F1148" w:rsidRPr="00973E3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2.</w:t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</w:rPr>
              <w:t>Величины</w:t>
            </w:r>
            <w:proofErr w:type="spellEnd"/>
          </w:p>
        </w:tc>
      </w:tr>
      <w:tr w:rsidR="002F1148" w:rsidRPr="00973E3E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Длина и её измерение с помощью заданной мерки</w:t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03.10.2022 04.10.2022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Знакомство с приборами для измерения величин;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Линейка как простейший инструмент измерения длины; Наблюдение действия измерительных приборов;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973E3E"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</w:rPr>
              <w:t>https://uchi.ru/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528"/>
        <w:gridCol w:w="1104"/>
        <w:gridCol w:w="1142"/>
        <w:gridCol w:w="864"/>
        <w:gridCol w:w="4178"/>
        <w:gridCol w:w="1082"/>
        <w:gridCol w:w="3230"/>
      </w:tblGrid>
      <w:tr w:rsidR="002F1148" w:rsidRPr="00973E3E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66" w:after="0" w:line="247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Сравнение без измерения: выше —ниже,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06.10.2022 07.10.2022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Использование линейки для измерения длины отрезка; 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7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Единицы длины: сантиметр, дециметр; установление соотношения между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10.10.2022 14.10.2022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Использование линейки для измерения длины отрезка; 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350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2F1148">
            <w:pPr>
              <w:rPr>
                <w:sz w:val="20"/>
                <w:szCs w:val="20"/>
              </w:rPr>
            </w:pPr>
          </w:p>
        </w:tc>
      </w:tr>
      <w:tr w:rsidR="002F1148" w:rsidRPr="00973E3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3.</w:t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Арифметические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действия</w:t>
            </w:r>
            <w:proofErr w:type="spellEnd"/>
          </w:p>
        </w:tc>
      </w:tr>
      <w:tr w:rsidR="002F1148" w:rsidRPr="00973E3E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17.10.2022 01.12.2022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диалог: «Сравнение практических (житейских) ситуаций, требующих записи одного и того же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арифметического действия, разных арифметических действий»;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разных способов подсчёта суммы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разности, использование переместительного свойства при нахождении суммы;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Письменный контроль;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Контрольная работа;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41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Названия компонентов действий, результатов действий сложения, вычитания. Знаки сложения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вычитания, названия компонентов действия. Таблица сложения.</w:t>
            </w:r>
          </w:p>
          <w:p w:rsidR="002F1148" w:rsidRPr="00973E3E" w:rsidRDefault="00B427BC">
            <w:pPr>
              <w:autoSpaceDE w:val="0"/>
              <w:autoSpaceDN w:val="0"/>
              <w:spacing w:before="20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02.12.2022 09.12.2022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7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разных способов подсчёта суммы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разности, использование переместительного свойства при нахождении суммы;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Пропедевтика исследовательской работы: перестановка слагаемых при сложении (обсуждение практических и учебных ситуаций);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парах/группах: проверка правильности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6840" w:h="11900"/>
          <w:pgMar w:top="284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528"/>
        <w:gridCol w:w="1104"/>
        <w:gridCol w:w="1142"/>
        <w:gridCol w:w="864"/>
        <w:gridCol w:w="4178"/>
        <w:gridCol w:w="1082"/>
        <w:gridCol w:w="3230"/>
      </w:tblGrid>
      <w:tr w:rsidR="002F1148" w:rsidRPr="00973E3E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12.12.2022 13.12.2022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разных способов подсчёта суммы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разности, использование переместительного свойства при нахождении суммы;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Неизвестное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слагаемое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15.12.2022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парах/группах: проверка правильности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16.12.2022 19.12.2022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разных способов подсчёта суммы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разности, использование переместительного свойства при нахождении суммы;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3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3.6.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Прибавление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вычитание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нуля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20.12.2022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разных способов подсчёта суммы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4" w:after="0" w:line="245" w:lineRule="auto"/>
              <w:ind w:left="72" w:right="144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https://uchi.ru/ </w:t>
            </w:r>
            <w:r w:rsidRPr="00973E3E">
              <w:rPr>
                <w:sz w:val="20"/>
                <w:szCs w:val="20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https://pptcloud.ru/matematika/zadacha-154492</w:t>
            </w:r>
          </w:p>
        </w:tc>
      </w:tr>
      <w:tr w:rsidR="002F1148" w:rsidRPr="00973E3E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Сложение и вычитание чисел без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22.12.2022 27.12.2022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парах/группах: проверка правильности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10.01.2023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40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2F1148">
            <w:pPr>
              <w:rPr>
                <w:sz w:val="20"/>
                <w:szCs w:val="20"/>
              </w:rPr>
            </w:pPr>
          </w:p>
        </w:tc>
      </w:tr>
      <w:tr w:rsidR="002F1148" w:rsidRPr="00973E3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4.</w:t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Текстовые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задачи</w:t>
            </w:r>
            <w:proofErr w:type="spellEnd"/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528"/>
        <w:gridCol w:w="1104"/>
        <w:gridCol w:w="1142"/>
        <w:gridCol w:w="864"/>
        <w:gridCol w:w="4178"/>
        <w:gridCol w:w="1082"/>
        <w:gridCol w:w="3230"/>
      </w:tblGrid>
      <w:tr w:rsidR="002F1148" w:rsidRPr="00973E3E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12.01.2023 13.01.2023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Различение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текста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текстовой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задачи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представленного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в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текстовой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задаче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Зависимость между данными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16.01.2023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Моделирование: описание словами и с помощью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предметной модели сюжетной ситуации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математическогоотношения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2F1148" w:rsidRPr="00973E3E" w:rsidRDefault="00B427BC">
            <w:pPr>
              <w:autoSpaceDE w:val="0"/>
              <w:autoSpaceDN w:val="0"/>
              <w:spacing w:before="18"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Объяснение выбора арифметического действия для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17.01.2023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сколь-ко</w:t>
            </w:r>
            <w:proofErr w:type="gram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осталось»).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Различение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текста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текстовой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задачи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представленного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в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текстовой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задаче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19.01.2023 06.02.2023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Моделирование: описание словами и с помощью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предметной модели сюжетной ситуации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математическогоотношения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2F1148" w:rsidRPr="00973E3E" w:rsidRDefault="00B427BC">
            <w:pPr>
              <w:autoSpaceDE w:val="0"/>
              <w:autoSpaceDN w:val="0"/>
              <w:spacing w:before="18"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Объяснение выбора арифметического действия для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Контрольная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Обнаружение недостающего элемента задачи, дополнение текста задачи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числовыми данными (по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иллюстрации, смыслу задачи, её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07.02.2023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Моделирование: описание словами и с помощью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предметной модели сюжетной ситуации 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математическогоотношения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2F1148" w:rsidRPr="00973E3E" w:rsidRDefault="00B427BC">
            <w:pPr>
              <w:autoSpaceDE w:val="0"/>
              <w:autoSpaceDN w:val="0"/>
              <w:spacing w:before="20" w:after="0" w:line="247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Объяснение выбора арифметического действия для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16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2F1148">
            <w:pPr>
              <w:rPr>
                <w:sz w:val="20"/>
                <w:szCs w:val="20"/>
              </w:rPr>
            </w:pPr>
          </w:p>
        </w:tc>
      </w:tr>
      <w:tr w:rsidR="002F1148" w:rsidRPr="00973E3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Раздел 5.</w:t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2F1148" w:rsidRPr="00973E3E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Расположение предметов и  объектов на плоскости, в  пространстве: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слева/справа, сверху/снизу, между; установление пространственных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09.02.2023 14.02.2023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Распознавание и называние известных геометрических фигур, обнаружение в окружающем мире их моделей; Игровые упражнения: «Угадай фигуру по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описанию»,«Расположи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фигуры в заданном порядке», «Найди модели фигур в классе» и т. п.;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528"/>
        <w:gridCol w:w="1104"/>
        <w:gridCol w:w="1142"/>
        <w:gridCol w:w="864"/>
        <w:gridCol w:w="4178"/>
        <w:gridCol w:w="1082"/>
        <w:gridCol w:w="3230"/>
      </w:tblGrid>
      <w:tr w:rsidR="002F1148" w:rsidRPr="00973E3E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16.02.2023 27.02.2023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Распознавание и называние известных геометрических фигур, обнаружение в окружающем мире их моделей; Игровые упражнения: «Угадай фигуру по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описанию»,«Расположи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фигуры в заданном порядке», «Найди модели фигур в классе» и т. п.;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Геометрические фигуры: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28.02.2023 02.03.2023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Творческие задания: узоры и орнаменты. Составление инструкции изображения узора, линии (по клеткам);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Построение отрезка, квадрата,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треугольника с помощью линейки; измерение длины отрезка в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03.03.2023 14.03.2023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Практические работы: измерение длины отрезка, ломаной, длины стороны квадрата, сторон прямоугольника.</w:t>
            </w:r>
          </w:p>
          <w:p w:rsidR="002F1148" w:rsidRPr="00973E3E" w:rsidRDefault="00B427BC">
            <w:pPr>
              <w:autoSpaceDE w:val="0"/>
              <w:autoSpaceDN w:val="0"/>
              <w:spacing w:before="1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16.03.2023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Ориентировка в пространстве и на плоскости (классной доски, листа бумаги, страницы учебника и т. д.).</w:t>
            </w:r>
          </w:p>
          <w:p w:rsidR="002F1148" w:rsidRPr="00973E3E" w:rsidRDefault="00B427BC">
            <w:pPr>
              <w:autoSpaceDE w:val="0"/>
              <w:autoSpaceDN w:val="0"/>
              <w:spacing w:before="20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Установление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направления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прокладывание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маршрута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Изображение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прямоугольника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квадрата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треугольника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17.03.2023 21.03.2023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Практические работы: измерение длины отрезка, ломаной, длины стороны квадрата, сторон прямоугольника.</w:t>
            </w:r>
          </w:p>
          <w:p w:rsidR="002F1148" w:rsidRPr="00973E3E" w:rsidRDefault="00B427BC">
            <w:pPr>
              <w:autoSpaceDE w:val="0"/>
              <w:autoSpaceDN w:val="0"/>
              <w:spacing w:before="20" w:after="0" w:line="25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Комментирование хода и результата работы; установление соответствия результата и поставленного вопроса;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Ориентировка в пространстве и на плоскости (классной доски, листа бумаги, страницы учебника и т. д.).</w:t>
            </w:r>
          </w:p>
          <w:p w:rsidR="002F1148" w:rsidRPr="00973E3E" w:rsidRDefault="00B427BC">
            <w:pPr>
              <w:autoSpaceDE w:val="0"/>
              <w:autoSpaceDN w:val="0"/>
              <w:spacing w:before="18" w:after="0" w:line="254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Установление направления, прокладывание маршрута;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 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20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2F1148">
            <w:pPr>
              <w:rPr>
                <w:sz w:val="20"/>
                <w:szCs w:val="20"/>
              </w:rPr>
            </w:pPr>
          </w:p>
        </w:tc>
      </w:tr>
      <w:tr w:rsidR="002F1148" w:rsidRPr="00973E3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6.</w:t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Математическая</w:t>
            </w:r>
            <w:proofErr w:type="spell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информация</w:t>
            </w:r>
            <w:proofErr w:type="spellEnd"/>
          </w:p>
        </w:tc>
      </w:tr>
      <w:tr w:rsidR="002F1148" w:rsidRPr="00973E3E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Сбор данных об объекте </w:t>
            </w:r>
            <w:proofErr w:type="gramStart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по  образцу</w:t>
            </w:r>
            <w:proofErr w:type="gramEnd"/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  <w:p w:rsidR="002F1148" w:rsidRPr="00973E3E" w:rsidRDefault="00B427BC">
            <w:pPr>
              <w:autoSpaceDE w:val="0"/>
              <w:autoSpaceDN w:val="0"/>
              <w:spacing w:before="20"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Характеристики объекта, группы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объектов (количество, форма, размер); выбор предметов по образцу (по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23.03.2023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 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6840" w:h="11900"/>
          <w:pgMar w:top="284" w:right="640" w:bottom="11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528"/>
        <w:gridCol w:w="1104"/>
        <w:gridCol w:w="1142"/>
        <w:gridCol w:w="864"/>
        <w:gridCol w:w="4178"/>
        <w:gridCol w:w="1082"/>
        <w:gridCol w:w="3230"/>
      </w:tblGrid>
      <w:tr w:rsidR="002F1148" w:rsidRPr="00973E3E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24.03.2023 07.04.2023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Ориентировка в книге, на странице учебника,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изученных терминов для описания </w:t>
            </w:r>
            <w:r w:rsidRPr="00973E3E">
              <w:rPr>
                <w:sz w:val="20"/>
                <w:szCs w:val="20"/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положениярисунка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числа, задания и пр. на странице, на листе бумаги;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наглядностью — рисунками, содержащими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50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Закономерность в ряду заданных объектов: её  обнаружение,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10.04.2023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парах/группах: поиск общих свойств групп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Знакомство с логической конструкцией «Если … , то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…».Верно или неверно: формулирование и проверка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Верные (истинные) и  неверные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(ложные) предложения, составленные относительно заданного набора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11.04.2023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 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Чтение таблицы (содержащей не более четырёх данных); извлечение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13.04.2023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относительно другого. Моделирование отношения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(«больше», «меньше», «равно»), переместительное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свойство сложения;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парах/группах: поиск общих свойств групп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Знакомство с логической конструкцией «Если … , то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…».Верно или неверно: формулирование и проверка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  <w:tr w:rsidR="002F1148" w:rsidRPr="00973E3E">
        <w:trPr>
          <w:trHeight w:hRule="exact" w:val="2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Чтение рисунка, схемы 1—2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14.04.2023 18.04.2023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Ориентировка в книге, на странице учебника,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изученных терминов для описания </w:t>
            </w:r>
            <w:r w:rsidRPr="00973E3E">
              <w:rPr>
                <w:sz w:val="20"/>
                <w:szCs w:val="20"/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положениярисунка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числа, задания и пр. на странице, на листе бумаги;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наглядностью — рисунками, содержащими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относительно другого.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Моделирование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отношения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(«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больше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», «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меньше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», «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равно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»),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переместительное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свойство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сложения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Контрольная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https://uchi.ru/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528"/>
        <w:gridCol w:w="1104"/>
        <w:gridCol w:w="1142"/>
        <w:gridCol w:w="864"/>
        <w:gridCol w:w="4178"/>
        <w:gridCol w:w="1082"/>
        <w:gridCol w:w="3230"/>
      </w:tblGrid>
      <w:tr w:rsidR="002F1148" w:rsidRPr="00973E3E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Выполнение 1—3-шаговых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инструкций, связанных с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20.04.2023 24.04.2023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Ориентировка в книге, на странице учебника,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изученных терминов для описания </w:t>
            </w:r>
            <w:r w:rsidRPr="00973E3E">
              <w:rPr>
                <w:sz w:val="20"/>
                <w:szCs w:val="20"/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положениярисунка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числа, задания и пр. на странице, на листе бумаги;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наглядностью — рисунками, содержащими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</w:t>
            </w:r>
            <w:r w:rsidRPr="00973E3E">
              <w:rPr>
                <w:sz w:val="20"/>
                <w:szCs w:val="20"/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относительно другого.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Моделирование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отношения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(«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больше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», «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меньше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», «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равно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»),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переместительное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73E3E">
              <w:rPr>
                <w:sz w:val="20"/>
                <w:szCs w:val="20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свойство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сложения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Контрольная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7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https://uchi.ru/ </w:t>
            </w:r>
            <w:r w:rsidRPr="00973E3E">
              <w:rPr>
                <w:sz w:val="20"/>
                <w:szCs w:val="20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https://pptcloud.ru/matematika/chetyrehugolniki-pryamougolnik-kvadrat-prezentatsiya-1-klass</w:t>
            </w:r>
          </w:p>
        </w:tc>
      </w:tr>
      <w:tr w:rsidR="002F1148" w:rsidRPr="00973E3E">
        <w:trPr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15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2F1148">
            <w:pPr>
              <w:rPr>
                <w:sz w:val="20"/>
                <w:szCs w:val="20"/>
              </w:rPr>
            </w:pPr>
          </w:p>
        </w:tc>
      </w:tr>
      <w:tr w:rsidR="002F1148" w:rsidRPr="00973E3E">
        <w:trPr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Резервное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14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2F1148">
            <w:pPr>
              <w:rPr>
                <w:sz w:val="20"/>
                <w:szCs w:val="20"/>
              </w:rPr>
            </w:pPr>
          </w:p>
        </w:tc>
      </w:tr>
      <w:tr w:rsidR="002F1148" w:rsidRPr="00973E3E">
        <w:trPr>
          <w:trHeight w:hRule="exact" w:val="520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0"/>
                <w:szCs w:val="20"/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2F1148">
            <w:pPr>
              <w:rPr>
                <w:sz w:val="20"/>
                <w:szCs w:val="20"/>
              </w:rPr>
            </w:pP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  <w:bookmarkStart w:id="0" w:name="_GoBack"/>
      <w:bookmarkEnd w:id="0"/>
    </w:p>
    <w:p w:rsidR="002F1148" w:rsidRDefault="002F1148">
      <w:pPr>
        <w:autoSpaceDE w:val="0"/>
        <w:autoSpaceDN w:val="0"/>
        <w:spacing w:after="78" w:line="220" w:lineRule="exact"/>
      </w:pPr>
    </w:p>
    <w:p w:rsidR="002F1148" w:rsidRDefault="00B427BC">
      <w:pPr>
        <w:autoSpaceDE w:val="0"/>
        <w:autoSpaceDN w:val="0"/>
        <w:spacing w:after="312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2F1148">
        <w:trPr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урока</w:t>
            </w:r>
            <w:proofErr w:type="spellEnd"/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71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  <w:proofErr w:type="spellEnd"/>
          </w:p>
        </w:tc>
      </w:tr>
      <w:tr w:rsidR="002F1148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Default="002F1148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Default="002F1148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работы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работы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Default="002F1148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48" w:rsidRDefault="002F1148"/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7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01.09.2022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02.09.2022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2F1148" w:rsidRDefault="00B427BC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Десяток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100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Счёт предметов, запись результата цифрами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98" w:right="556" w:bottom="7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Порядковый номер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 чисел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Сравнение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групп предметов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Число и цифра 0 при измерении, вычислении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двузначные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04.10.2022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Длина и её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измерение с помощью заданной мерки. Длиннее. Короче.</w:t>
            </w:r>
          </w:p>
          <w:p w:rsidR="002F1148" w:rsidRPr="00973E3E" w:rsidRDefault="00B427BC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Одинаковые по длине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71" w:lineRule="auto"/>
              <w:ind w:left="70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Длина и её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измерение с помощью заданной мерки.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отрезков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Сравнение без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измерения: выше — ниже, шире— уже, длиннее — короче,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старше — моложе, тяжелее —легче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сантиметр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дециметр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Единицы длины: сантиметр, дециметр; установление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соотношения между ними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Арифметические действия.</w:t>
            </w:r>
          </w:p>
          <w:p w:rsidR="002F1148" w:rsidRDefault="00B427BC">
            <w:pPr>
              <w:autoSpaceDE w:val="0"/>
              <w:autoSpaceDN w:val="0"/>
              <w:spacing w:before="68" w:after="0" w:line="271" w:lineRule="auto"/>
              <w:ind w:left="70" w:right="144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□+ 1, □ –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28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□+ 2, □ –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□+ 3, □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71" w:lineRule="auto"/>
              <w:ind w:left="70" w:right="144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□+ 4, □ –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/>
              <w:ind w:left="70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 + 5, □ + 6, □ + 7, □ 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6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7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71" w:lineRule="auto"/>
              <w:ind w:left="70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8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9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10–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56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+ 6, □ + 7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+ 8, □ + 9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 вида 11-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Вычитание с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 вида 12-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 вида 13-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 вида 14-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 вида 15-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 вида 16-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 вида 17- □, 18 -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01.12.2022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77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действия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02.12.2022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действия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действий сложения и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Таблица сложения. Таблица сложения чисел в пределах 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Таблица сложения. Таблица сложения чисел в пределах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Переместительное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 w:line="262" w:lineRule="auto"/>
              <w:ind w:left="70" w:right="72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Неизвестное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слагаемое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одинаковых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слагаемых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нуля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чисел без 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Вычитание чисел без 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/>
              <w:ind w:left="70"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09.01.2023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71" w:lineRule="auto"/>
              <w:ind w:left="70" w:right="432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88300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7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Вычитание 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Выбор и запись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/>
              <w:ind w:left="70" w:right="144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суммы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/>
              <w:ind w:left="70" w:right="144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остатка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увеличение (уменьшение)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уменьшение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разностное сравнение чисел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нахождение неизвестного первого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нахождение неизвестного второго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02.02.2023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нахождение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неизвестного уменьшаемого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нахождение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неизвестного вычитаемого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Модели задач: краткая запись, рисунок, схема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Обнаружение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недостающего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элемента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 w:line="262" w:lineRule="auto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Пространственные отношения и геометрические фигуры.</w:t>
            </w:r>
          </w:p>
          <w:p w:rsidR="00883001" w:rsidRPr="00973E3E" w:rsidRDefault="00883001" w:rsidP="00883001">
            <w:pPr>
              <w:autoSpaceDE w:val="0"/>
              <w:autoSpaceDN w:val="0"/>
              <w:spacing w:before="68" w:after="0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объектов на плоскости, в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объектов на плоскости, в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установление пространственных 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/>
              <w:ind w:left="70" w:right="576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объектов на плоскости, в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71" w:lineRule="auto"/>
              <w:ind w:left="70" w:right="576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Расположение предметов и объектов на плоскости, в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пространстве:  внутри.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  <w:p w:rsidR="00883001" w:rsidRDefault="00883001" w:rsidP="00883001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Между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Распознавание объекта и его отражения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Круг, треугольник,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прямоугольник, </w:t>
            </w:r>
            <w:r w:rsidRPr="00973E3E">
              <w:rPr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отрезок.Распознавание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фигур: куба, шара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Распознавание круга,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r w:rsidRPr="00973E3E">
              <w:rPr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прямоугольника,отрезка,круга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треугольника, прямоугольника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Распознавание круга,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r w:rsidRPr="00973E3E">
              <w:rPr>
                <w:lang w:val="ru-RU"/>
              </w:rPr>
              <w:br/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прямоугольника,отрезка,прямой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отрезка, точки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02.03.2023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Изображение прямоугольника, квадрата, треугольника.</w:t>
            </w:r>
          </w:p>
          <w:p w:rsidR="00883001" w:rsidRPr="00973E3E" w:rsidRDefault="00883001" w:rsidP="00883001">
            <w:pPr>
              <w:autoSpaceDE w:val="0"/>
              <w:autoSpaceDN w:val="0"/>
              <w:spacing w:before="68" w:after="0" w:line="262" w:lineRule="auto"/>
              <w:ind w:left="70" w:right="288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Изображение геометрических фигур "от руки"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7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973E3E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973E3E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71" w:lineRule="auto"/>
              <w:ind w:left="70" w:right="288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973E3E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973E3E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Изображение с использованием линейки: многоугольника,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треугольника, прямоугольника , прямой, отрезка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Прямоугольник. Квадрат.</w:t>
            </w:r>
          </w:p>
          <w:p w:rsidR="00883001" w:rsidRPr="00973E3E" w:rsidRDefault="00883001" w:rsidP="00883001">
            <w:pPr>
              <w:autoSpaceDE w:val="0"/>
              <w:autoSpaceDN w:val="0"/>
              <w:spacing w:before="68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прямоугольника (квадрата) на клетчатой бумаге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8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6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/>
              <w:ind w:left="152" w:right="144" w:hanging="15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tabs>
                <w:tab w:val="left" w:pos="386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Длина стороны прямоугольника,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квадрата, треугольника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71" w:lineRule="auto"/>
              <w:ind w:left="152" w:right="288" w:hanging="15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Математическая информация. Сбор данных об объекте по образцу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 w:line="271" w:lineRule="auto"/>
              <w:ind w:left="560" w:right="288" w:hanging="56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103. Характеристики объекта,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группы объектов (количество, форма, размер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35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71" w:lineRule="auto"/>
              <w:ind w:left="560" w:right="258" w:hanging="560"/>
              <w:jc w:val="both"/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104. Характеристики объекта,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группы объектов  форма,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размер).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предметов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04.04.2023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tabs>
                <w:tab w:val="left" w:pos="326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Выбор предметов по образцу (по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заданным признакам)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62" w:lineRule="auto"/>
              <w:ind w:right="720"/>
              <w:jc w:val="center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106.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62" w:lineRule="auto"/>
              <w:ind w:right="720"/>
              <w:jc w:val="center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107.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108.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71" w:lineRule="auto"/>
              <w:ind w:left="152" w:hanging="15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Закономерность в ряду заданных объектов: её обнаружение,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продолжение ряда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неверные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предложения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tabs>
                <w:tab w:val="left" w:pos="618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Извлечение данного из строки,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столбца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tabs>
                <w:tab w:val="left" w:pos="444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Внесение одного-двух данных в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таблицу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113. Чтение рисунка, схемы 1—2 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числовыми данными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4" w:after="0" w:line="271" w:lineRule="auto"/>
              <w:ind w:left="560" w:right="576" w:hanging="56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114. Выполнение 1—3-шаговых инструкций, связанных с вычислениями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 w:line="271" w:lineRule="auto"/>
              <w:ind w:left="560" w:right="576" w:hanging="56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115. Выполнение 1—3-шаговых </w:t>
            </w:r>
            <w:proofErr w:type="spellStart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инструкций,связанных</w:t>
            </w:r>
            <w:proofErr w:type="spellEnd"/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 измерением длины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116.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autoSpaceDE w:val="0"/>
              <w:autoSpaceDN w:val="0"/>
              <w:spacing w:before="96" w:after="0"/>
              <w:ind w:left="560" w:right="288" w:hanging="56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116. Выполнение 1—3-шаговых инструкций, связанных с </w:t>
            </w:r>
            <w:r w:rsidRPr="00973E3E">
              <w:rPr>
                <w:lang w:val="ru-RU"/>
              </w:rPr>
              <w:br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построением геометрических фигур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Административный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срез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118. Числа. Числа от 1 до 10. 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83001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973E3E" w:rsidRDefault="00883001" w:rsidP="00883001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119. Числа. Числа от 11 до 20. 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Pr="00883001" w:rsidRDefault="00883001" w:rsidP="00883001">
            <w:pPr>
              <w:autoSpaceDE w:val="0"/>
              <w:autoSpaceDN w:val="0"/>
              <w:spacing w:before="96" w:after="0"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001" w:rsidRDefault="00883001" w:rsidP="00883001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61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120. Единицы длины: сантиметр, дециметр.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02.05.2023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Промежуточная аттестация в форме контрольной работы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04.05.2023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122. Числа от 1 до 10. Сложение. 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tabs>
                <w:tab w:val="left" w:pos="794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 от 1 до 20. Сложение с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tabs>
                <w:tab w:val="left" w:pos="678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 от 1 до 20. Вычитание с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tabs>
                <w:tab w:val="left" w:pos="386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Задачи на разностное сравнение.</w:t>
            </w:r>
            <w:r w:rsidRPr="00973E3E">
              <w:rPr>
                <w:lang w:val="ru-RU"/>
              </w:rPr>
              <w:tab/>
            </w: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Повторение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Повторение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Повторение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Повторение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tabs>
                <w:tab w:val="left" w:pos="560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8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9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Повторение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2F1148">
        <w:trPr>
          <w:trHeight w:hRule="exact" w:val="784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Pr="00973E3E" w:rsidRDefault="00B427BC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973E3E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48" w:rsidRDefault="00B427B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</w:p>
        </w:tc>
      </w:tr>
    </w:tbl>
    <w:p w:rsidR="002F1148" w:rsidRDefault="002F1148">
      <w:pPr>
        <w:autoSpaceDE w:val="0"/>
        <w:autoSpaceDN w:val="0"/>
        <w:spacing w:after="0" w:line="14" w:lineRule="exact"/>
      </w:pPr>
    </w:p>
    <w:p w:rsidR="002F1148" w:rsidRDefault="002F1148">
      <w:pPr>
        <w:sectPr w:rsidR="002F1148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F1148" w:rsidRDefault="002F1148">
      <w:pPr>
        <w:autoSpaceDE w:val="0"/>
        <w:autoSpaceDN w:val="0"/>
        <w:spacing w:after="78" w:line="220" w:lineRule="exact"/>
      </w:pPr>
    </w:p>
    <w:p w:rsidR="002F1148" w:rsidRDefault="00B427B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F1148" w:rsidRDefault="00B427B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F1148" w:rsidRPr="00973E3E" w:rsidRDefault="00B427BC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 Моро М.И. Тетрадь по математике для 1 класса: в 2 частях / М.И. Моро, С.И.</w:t>
      </w:r>
    </w:p>
    <w:p w:rsidR="002F1148" w:rsidRPr="00973E3E" w:rsidRDefault="00B427BC">
      <w:pPr>
        <w:autoSpaceDE w:val="0"/>
        <w:autoSpaceDN w:val="0"/>
        <w:spacing w:before="70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Волкова. – М.: Просвещение, 2016</w:t>
      </w:r>
    </w:p>
    <w:p w:rsidR="002F1148" w:rsidRPr="00973E3E" w:rsidRDefault="00B427BC">
      <w:pPr>
        <w:autoSpaceDE w:val="0"/>
        <w:autoSpaceDN w:val="0"/>
        <w:spacing w:before="262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F1148" w:rsidRPr="00973E3E" w:rsidRDefault="00B427BC">
      <w:pPr>
        <w:autoSpaceDE w:val="0"/>
        <w:autoSpaceDN w:val="0"/>
        <w:spacing w:before="166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1.Моро М.И. Математика: учебник для 1 класса: в 2 частях / М.И. Моро, С.И. Волкова, С.В.</w:t>
      </w:r>
    </w:p>
    <w:p w:rsidR="002F1148" w:rsidRPr="00973E3E" w:rsidRDefault="00B427BC">
      <w:pPr>
        <w:autoSpaceDE w:val="0"/>
        <w:autoSpaceDN w:val="0"/>
        <w:spacing w:before="72" w:after="0" w:line="281" w:lineRule="auto"/>
        <w:ind w:right="86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Степанова – М.: Просвещение, 2013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2.Моро М.И. Тетрадь по математике для 1 класса: в 2 частях / М.И. Моро, С.И. Волкова. – М.: Просвещение, 2013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3.Бантова М.А. Методическое пособие к учебнику «Математика. 1 класс» / М.А.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, Г.В. 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Бельтюкова.-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М.: Просвещение, 2006.</w:t>
      </w:r>
    </w:p>
    <w:p w:rsidR="002F1148" w:rsidRPr="00973E3E" w:rsidRDefault="00B427BC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4.Савинова С.В. Система уроков по учебнику М. И. Моро, С. И. Волковой, С. В. Степановой –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Волгоград :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Учитель, 2012.</w:t>
      </w:r>
    </w:p>
    <w:p w:rsidR="002F1148" w:rsidRPr="00973E3E" w:rsidRDefault="00B427BC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5.Методическое пособие к учебнику «Математика. 1кл.»/ М.А.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, Г.В. Бельтюкова, С.В. 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Степанова.-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М.: Просвещение,2011.</w:t>
      </w:r>
    </w:p>
    <w:p w:rsidR="002F1148" w:rsidRPr="00973E3E" w:rsidRDefault="00B427BC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6.«Поурочные разработки по математике + Текстовые задачи двух уровней сложности к учебному комплекту М.И. Моро и др. </w:t>
      </w:r>
      <w:proofErr w:type="gram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« -</w:t>
      </w:r>
      <w:proofErr w:type="gram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М.:ВАКО,2007.</w:t>
      </w:r>
    </w:p>
    <w:p w:rsidR="002F1148" w:rsidRPr="00973E3E" w:rsidRDefault="00B427BC">
      <w:pPr>
        <w:autoSpaceDE w:val="0"/>
        <w:autoSpaceDN w:val="0"/>
        <w:spacing w:before="70" w:after="0" w:line="262" w:lineRule="auto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7.Контрольные работы по математике. 1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.: к учебнику М.И. Моро и др. Автор: В.Н.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Рудницкая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- М.: Экзамен,2007.</w:t>
      </w:r>
    </w:p>
    <w:p w:rsidR="002F1148" w:rsidRPr="00973E3E" w:rsidRDefault="00B427BC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8.Уткина Н.Г., Улитина Н.В., Юдачева Т.В. Дидактический материал по математике для 1 класса четырёхлетней нач.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.: Пособие для учащихся. – М.: АРКТИ, 2001.</w:t>
      </w:r>
    </w:p>
    <w:p w:rsidR="002F1148" w:rsidRPr="00973E3E" w:rsidRDefault="00B427BC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9.Рудницкая В.Н. Тесты по математике: 1 класс: к учебнику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М.И.Моро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«Математика. 1 класс. В 2-х частях»/ В.Н. </w:t>
      </w:r>
      <w:proofErr w:type="spellStart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Рудницкая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. – М.: Издательство «Экзамен», 2009</w:t>
      </w:r>
    </w:p>
    <w:p w:rsidR="002F1148" w:rsidRPr="00973E3E" w:rsidRDefault="00B427BC">
      <w:pPr>
        <w:autoSpaceDE w:val="0"/>
        <w:autoSpaceDN w:val="0"/>
        <w:spacing w:before="262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F1148" w:rsidRPr="00973E3E" w:rsidRDefault="00B427BC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73E3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pptcloud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zadacha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-154492/ </w:t>
      </w:r>
      <w:r w:rsidRPr="00973E3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pptcloud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chetyrehugolniki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pryamougolnik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kvadrat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prezentatsiya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-1-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F1148" w:rsidRPr="00973E3E" w:rsidRDefault="002F1148">
      <w:pPr>
        <w:autoSpaceDE w:val="0"/>
        <w:autoSpaceDN w:val="0"/>
        <w:spacing w:after="78" w:line="220" w:lineRule="exact"/>
        <w:rPr>
          <w:lang w:val="ru-RU"/>
        </w:rPr>
      </w:pPr>
    </w:p>
    <w:p w:rsidR="002F1148" w:rsidRPr="00973E3E" w:rsidRDefault="00B427BC">
      <w:pPr>
        <w:autoSpaceDE w:val="0"/>
        <w:autoSpaceDN w:val="0"/>
        <w:spacing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F1148" w:rsidRPr="00973E3E" w:rsidRDefault="00B427BC">
      <w:pPr>
        <w:autoSpaceDE w:val="0"/>
        <w:autoSpaceDN w:val="0"/>
        <w:spacing w:before="346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F1148" w:rsidRPr="00973E3E" w:rsidRDefault="00B427BC">
      <w:pPr>
        <w:autoSpaceDE w:val="0"/>
        <w:autoSpaceDN w:val="0"/>
        <w:spacing w:before="166" w:after="0" w:line="271" w:lineRule="auto"/>
        <w:ind w:right="8928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>Классная доска</w:t>
      </w:r>
    </w:p>
    <w:p w:rsidR="002F1148" w:rsidRPr="00973E3E" w:rsidRDefault="00B427BC">
      <w:pPr>
        <w:autoSpaceDE w:val="0"/>
        <w:autoSpaceDN w:val="0"/>
        <w:spacing w:before="262" w:after="0" w:line="230" w:lineRule="auto"/>
        <w:rPr>
          <w:lang w:val="ru-RU"/>
        </w:rPr>
      </w:pPr>
      <w:r w:rsidRPr="00973E3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2F1148" w:rsidRPr="00973E3E" w:rsidRDefault="00B427BC">
      <w:pPr>
        <w:autoSpaceDE w:val="0"/>
        <w:autoSpaceDN w:val="0"/>
        <w:spacing w:before="166" w:after="0" w:line="283" w:lineRule="auto"/>
        <w:ind w:right="8496"/>
        <w:rPr>
          <w:lang w:val="ru-RU"/>
        </w:rPr>
      </w:pP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Модель часов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Счетный материал </w:t>
      </w:r>
      <w:r w:rsidRPr="00973E3E">
        <w:rPr>
          <w:lang w:val="ru-RU"/>
        </w:rPr>
        <w:br/>
      </w:r>
      <w:r w:rsidRPr="00973E3E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Наглядное пособие </w:t>
      </w:r>
    </w:p>
    <w:p w:rsidR="002F1148" w:rsidRPr="00973E3E" w:rsidRDefault="002F1148">
      <w:pPr>
        <w:rPr>
          <w:lang w:val="ru-RU"/>
        </w:rPr>
        <w:sectPr w:rsidR="002F1148" w:rsidRPr="00973E3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96676" w:rsidRPr="00973E3E" w:rsidRDefault="00996676">
      <w:pPr>
        <w:rPr>
          <w:lang w:val="ru-RU"/>
        </w:rPr>
      </w:pPr>
    </w:p>
    <w:sectPr w:rsidR="00996676" w:rsidRPr="00973E3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F1148"/>
    <w:rsid w:val="00326F90"/>
    <w:rsid w:val="00883001"/>
    <w:rsid w:val="00973E3E"/>
    <w:rsid w:val="00996676"/>
    <w:rsid w:val="00AA1D8D"/>
    <w:rsid w:val="00B427BC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2AEF4"/>
  <w14:defaultImageDpi w14:val="300"/>
  <w15:docId w15:val="{0858016A-8EC2-407E-88B4-BF72A3D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C0965-7CB8-45B7-9AA9-7999420A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7796</Words>
  <Characters>44439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Татьяна Анатольевна</cp:lastModifiedBy>
  <cp:revision>4</cp:revision>
  <dcterms:created xsi:type="dcterms:W3CDTF">2022-09-02T11:29:00Z</dcterms:created>
  <dcterms:modified xsi:type="dcterms:W3CDTF">2022-11-28T09:06:00Z</dcterms:modified>
</cp:coreProperties>
</file>