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12" w:rsidRDefault="003A5F12">
      <w:pPr>
        <w:autoSpaceDE w:val="0"/>
        <w:autoSpaceDN w:val="0"/>
        <w:spacing w:after="78" w:line="220" w:lineRule="exact"/>
      </w:pPr>
    </w:p>
    <w:p w:rsidR="004F00D0" w:rsidRDefault="004F00D0" w:rsidP="004F00D0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4F00D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F00D0" w:rsidRDefault="004F00D0" w:rsidP="004F00D0">
      <w:pPr>
        <w:autoSpaceDE w:val="0"/>
        <w:autoSpaceDN w:val="0"/>
        <w:spacing w:after="0" w:line="230" w:lineRule="auto"/>
        <w:ind w:left="142"/>
        <w:jc w:val="center"/>
        <w:rPr>
          <w:lang w:val="ru-RU"/>
        </w:rPr>
      </w:pPr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и молодежной политики Ханты-Мансийского автономного округа-Югры</w:t>
      </w:r>
      <w:r>
        <w:rPr>
          <w:lang w:val="ru-RU"/>
        </w:rPr>
        <w:t xml:space="preserve">    </w:t>
      </w:r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>Березовский район</w:t>
      </w:r>
      <w:r>
        <w:rPr>
          <w:lang w:val="ru-RU"/>
        </w:rPr>
        <w:t xml:space="preserve">    </w:t>
      </w:r>
    </w:p>
    <w:p w:rsidR="003A5F12" w:rsidRDefault="004F00D0" w:rsidP="004F00D0">
      <w:pPr>
        <w:autoSpaceDE w:val="0"/>
        <w:autoSpaceDN w:val="0"/>
        <w:spacing w:after="0" w:line="230" w:lineRule="auto"/>
        <w:ind w:left="14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 xml:space="preserve">МБОУ </w:t>
      </w:r>
      <w:proofErr w:type="spellStart"/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>Игримская</w:t>
      </w:r>
      <w:proofErr w:type="spellEnd"/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 xml:space="preserve"> СОШ имени Героя Советского Союза </w:t>
      </w:r>
      <w:proofErr w:type="spellStart"/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>Собянина</w:t>
      </w:r>
      <w:proofErr w:type="spellEnd"/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 xml:space="preserve"> Г. Е.</w:t>
      </w:r>
    </w:p>
    <w:p w:rsidR="00F231A0" w:rsidRDefault="00F231A0">
      <w:pPr>
        <w:autoSpaceDE w:val="0"/>
        <w:autoSpaceDN w:val="0"/>
        <w:spacing w:before="978"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8524EDF" wp14:editId="4A31ED85">
            <wp:extent cx="6381750" cy="1514475"/>
            <wp:effectExtent l="0" t="0" r="0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34" t="45508" r="24448" b="34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1A0" w:rsidRDefault="00F231A0">
      <w:pPr>
        <w:autoSpaceDE w:val="0"/>
        <w:autoSpaceDN w:val="0"/>
        <w:spacing w:before="978"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A5F12" w:rsidRPr="00F231A0" w:rsidRDefault="004F00D0">
      <w:pPr>
        <w:autoSpaceDE w:val="0"/>
        <w:autoSpaceDN w:val="0"/>
        <w:spacing w:before="978" w:after="0" w:line="230" w:lineRule="auto"/>
        <w:jc w:val="center"/>
        <w:rPr>
          <w:lang w:val="ru-RU"/>
        </w:rPr>
      </w:pPr>
      <w:r w:rsidRPr="00F231A0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  <w:bookmarkStart w:id="0" w:name="_GoBack"/>
      <w:bookmarkEnd w:id="0"/>
    </w:p>
    <w:p w:rsidR="003A5F12" w:rsidRPr="005178C3" w:rsidRDefault="004F00D0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5178C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5178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489639)</w:t>
      </w:r>
    </w:p>
    <w:p w:rsidR="003A5F12" w:rsidRPr="005178C3" w:rsidRDefault="004F00D0">
      <w:pPr>
        <w:autoSpaceDE w:val="0"/>
        <w:autoSpaceDN w:val="0"/>
        <w:spacing w:before="166" w:after="0" w:line="230" w:lineRule="auto"/>
        <w:ind w:right="4170"/>
        <w:jc w:val="right"/>
        <w:rPr>
          <w:lang w:val="ru-RU"/>
        </w:rPr>
      </w:pPr>
      <w:r w:rsidRPr="005178C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3A5F12" w:rsidRPr="005178C3" w:rsidRDefault="004F00D0">
      <w:pPr>
        <w:autoSpaceDE w:val="0"/>
        <w:autoSpaceDN w:val="0"/>
        <w:spacing w:before="70" w:after="0" w:line="230" w:lineRule="auto"/>
        <w:ind w:right="3598"/>
        <w:jc w:val="right"/>
        <w:rPr>
          <w:lang w:val="ru-RU"/>
        </w:rPr>
      </w:pPr>
      <w:r w:rsidRPr="005178C3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3A5F12" w:rsidRPr="005178C3" w:rsidRDefault="004F00D0">
      <w:pPr>
        <w:autoSpaceDE w:val="0"/>
        <w:autoSpaceDN w:val="0"/>
        <w:spacing w:before="670" w:after="0" w:line="230" w:lineRule="auto"/>
        <w:ind w:right="2864"/>
        <w:jc w:val="right"/>
        <w:rPr>
          <w:lang w:val="ru-RU"/>
        </w:rPr>
      </w:pPr>
      <w:r w:rsidRPr="005178C3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4F00D0" w:rsidRPr="005178C3" w:rsidRDefault="004F00D0" w:rsidP="004F00D0">
      <w:pPr>
        <w:autoSpaceDE w:val="0"/>
        <w:autoSpaceDN w:val="0"/>
        <w:spacing w:before="70" w:after="0" w:line="230" w:lineRule="auto"/>
        <w:ind w:right="3768"/>
        <w:jc w:val="right"/>
        <w:rPr>
          <w:lang w:val="ru-RU"/>
        </w:rPr>
      </w:pPr>
      <w:r w:rsidRPr="005178C3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5178C3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5178C3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4F00D0" w:rsidRPr="005178C3" w:rsidRDefault="004F00D0" w:rsidP="004F00D0">
      <w:pPr>
        <w:autoSpaceDE w:val="0"/>
        <w:autoSpaceDN w:val="0"/>
        <w:spacing w:before="70" w:after="0" w:line="230" w:lineRule="auto"/>
        <w:ind w:right="3768"/>
        <w:jc w:val="right"/>
        <w:rPr>
          <w:lang w:val="ru-RU"/>
        </w:rPr>
      </w:pPr>
    </w:p>
    <w:p w:rsidR="004F00D0" w:rsidRPr="005178C3" w:rsidRDefault="004F00D0" w:rsidP="004F00D0">
      <w:pPr>
        <w:autoSpaceDE w:val="0"/>
        <w:autoSpaceDN w:val="0"/>
        <w:spacing w:before="70" w:after="0" w:line="230" w:lineRule="auto"/>
        <w:ind w:right="3768"/>
        <w:jc w:val="right"/>
        <w:rPr>
          <w:lang w:val="ru-RU"/>
        </w:rPr>
      </w:pPr>
    </w:p>
    <w:p w:rsidR="004F00D0" w:rsidRPr="005178C3" w:rsidRDefault="004F00D0" w:rsidP="004F00D0">
      <w:pPr>
        <w:autoSpaceDE w:val="0"/>
        <w:autoSpaceDN w:val="0"/>
        <w:spacing w:before="70" w:after="0" w:line="230" w:lineRule="auto"/>
        <w:ind w:right="3768"/>
        <w:jc w:val="right"/>
        <w:rPr>
          <w:lang w:val="ru-RU"/>
        </w:rPr>
      </w:pPr>
    </w:p>
    <w:p w:rsidR="00F231A0" w:rsidRDefault="00F231A0" w:rsidP="004F00D0">
      <w:pPr>
        <w:autoSpaceDE w:val="0"/>
        <w:autoSpaceDN w:val="0"/>
        <w:spacing w:before="70" w:after="0" w:line="230" w:lineRule="auto"/>
        <w:ind w:right="234"/>
        <w:jc w:val="right"/>
        <w:rPr>
          <w:lang w:val="ru-RU"/>
        </w:rPr>
      </w:pPr>
    </w:p>
    <w:p w:rsidR="00F231A0" w:rsidRDefault="00F231A0" w:rsidP="004F00D0">
      <w:pPr>
        <w:autoSpaceDE w:val="0"/>
        <w:autoSpaceDN w:val="0"/>
        <w:spacing w:before="70" w:after="0" w:line="230" w:lineRule="auto"/>
        <w:ind w:right="234"/>
        <w:jc w:val="right"/>
        <w:rPr>
          <w:lang w:val="ru-RU"/>
        </w:rPr>
      </w:pPr>
    </w:p>
    <w:p w:rsidR="00F231A0" w:rsidRDefault="00F231A0" w:rsidP="004F00D0">
      <w:pPr>
        <w:autoSpaceDE w:val="0"/>
        <w:autoSpaceDN w:val="0"/>
        <w:spacing w:before="70" w:after="0" w:line="230" w:lineRule="auto"/>
        <w:ind w:right="234"/>
        <w:jc w:val="right"/>
        <w:rPr>
          <w:lang w:val="ru-RU"/>
        </w:rPr>
      </w:pPr>
    </w:p>
    <w:p w:rsidR="003A5F12" w:rsidRPr="004F00D0" w:rsidRDefault="004F00D0" w:rsidP="004F00D0">
      <w:pPr>
        <w:autoSpaceDE w:val="0"/>
        <w:autoSpaceDN w:val="0"/>
        <w:spacing w:before="70" w:after="0" w:line="230" w:lineRule="auto"/>
        <w:ind w:right="234"/>
        <w:jc w:val="right"/>
        <w:rPr>
          <w:lang w:val="ru-RU"/>
        </w:rPr>
      </w:pPr>
      <w:r>
        <w:rPr>
          <w:lang w:val="ru-RU"/>
        </w:rPr>
        <w:t xml:space="preserve">    </w:t>
      </w:r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>Составитель: Галкина Ольга Леонидовна</w:t>
      </w:r>
    </w:p>
    <w:p w:rsidR="003A5F12" w:rsidRDefault="004F00D0" w:rsidP="004F00D0">
      <w:pPr>
        <w:autoSpaceDE w:val="0"/>
        <w:autoSpaceDN w:val="0"/>
        <w:spacing w:before="70" w:after="0" w:line="230" w:lineRule="auto"/>
        <w:ind w:right="17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>уч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итель изобразительного искусства</w:t>
      </w:r>
    </w:p>
    <w:p w:rsidR="004F00D0" w:rsidRDefault="004F00D0" w:rsidP="004F00D0">
      <w:pPr>
        <w:autoSpaceDE w:val="0"/>
        <w:autoSpaceDN w:val="0"/>
        <w:spacing w:before="70" w:after="0" w:line="230" w:lineRule="auto"/>
        <w:ind w:right="17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00D0" w:rsidRDefault="004F00D0" w:rsidP="004F00D0">
      <w:pPr>
        <w:autoSpaceDE w:val="0"/>
        <w:autoSpaceDN w:val="0"/>
        <w:spacing w:before="70" w:after="0" w:line="230" w:lineRule="auto"/>
        <w:ind w:right="17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00D0" w:rsidRDefault="004F00D0" w:rsidP="004F00D0">
      <w:pPr>
        <w:autoSpaceDE w:val="0"/>
        <w:autoSpaceDN w:val="0"/>
        <w:spacing w:before="70" w:after="0" w:line="230" w:lineRule="auto"/>
        <w:ind w:right="17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00D0" w:rsidRDefault="004F00D0" w:rsidP="004F00D0">
      <w:pPr>
        <w:autoSpaceDE w:val="0"/>
        <w:autoSpaceDN w:val="0"/>
        <w:spacing w:before="70" w:after="0" w:line="230" w:lineRule="auto"/>
        <w:ind w:right="17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00D0" w:rsidRDefault="004F00D0" w:rsidP="004F00D0">
      <w:pPr>
        <w:autoSpaceDE w:val="0"/>
        <w:autoSpaceDN w:val="0"/>
        <w:spacing w:before="70" w:after="0" w:line="230" w:lineRule="auto"/>
        <w:ind w:right="17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00D0" w:rsidRDefault="004F00D0" w:rsidP="004F00D0">
      <w:pPr>
        <w:autoSpaceDE w:val="0"/>
        <w:autoSpaceDN w:val="0"/>
        <w:spacing w:before="70" w:after="0" w:line="230" w:lineRule="auto"/>
        <w:ind w:right="17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00D0" w:rsidRDefault="004F00D0" w:rsidP="004F00D0">
      <w:pPr>
        <w:autoSpaceDE w:val="0"/>
        <w:autoSpaceDN w:val="0"/>
        <w:spacing w:before="70" w:after="0" w:line="230" w:lineRule="auto"/>
        <w:ind w:right="17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00D0" w:rsidRDefault="004F00D0" w:rsidP="004F00D0">
      <w:pPr>
        <w:autoSpaceDE w:val="0"/>
        <w:autoSpaceDN w:val="0"/>
        <w:spacing w:before="70" w:after="0" w:line="230" w:lineRule="auto"/>
        <w:ind w:right="17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00D0" w:rsidRDefault="004F00D0" w:rsidP="004F00D0">
      <w:pPr>
        <w:autoSpaceDE w:val="0"/>
        <w:autoSpaceDN w:val="0"/>
        <w:spacing w:before="70" w:after="0" w:line="230" w:lineRule="auto"/>
        <w:ind w:right="17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00D0" w:rsidRDefault="004F00D0" w:rsidP="004F00D0">
      <w:pPr>
        <w:autoSpaceDE w:val="0"/>
        <w:autoSpaceDN w:val="0"/>
        <w:spacing w:before="70" w:after="0" w:line="230" w:lineRule="auto"/>
        <w:ind w:right="17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00D0" w:rsidRPr="005178C3" w:rsidRDefault="004F00D0" w:rsidP="004F00D0">
      <w:pPr>
        <w:autoSpaceDE w:val="0"/>
        <w:autoSpaceDN w:val="0"/>
        <w:spacing w:after="0" w:line="230" w:lineRule="auto"/>
        <w:ind w:right="3648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пгт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Игрим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</w:t>
      </w:r>
      <w:r w:rsidR="005178C3" w:rsidRPr="005178C3">
        <w:rPr>
          <w:rFonts w:ascii="Times New Roman" w:eastAsia="Times New Roman" w:hAnsi="Times New Roman"/>
          <w:color w:val="000000"/>
          <w:sz w:val="24"/>
          <w:lang w:val="ru-RU"/>
        </w:rPr>
        <w:t>2</w:t>
      </w:r>
    </w:p>
    <w:p w:rsidR="004F00D0" w:rsidRDefault="004F00D0" w:rsidP="004F00D0">
      <w:pPr>
        <w:autoSpaceDE w:val="0"/>
        <w:autoSpaceDN w:val="0"/>
        <w:spacing w:after="0" w:line="230" w:lineRule="auto"/>
        <w:ind w:right="3648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00D0" w:rsidRDefault="004F00D0" w:rsidP="004F00D0">
      <w:pPr>
        <w:autoSpaceDE w:val="0"/>
        <w:autoSpaceDN w:val="0"/>
        <w:spacing w:after="0" w:line="230" w:lineRule="auto"/>
        <w:ind w:right="3648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C7006" w:rsidRDefault="004C7006" w:rsidP="004F00D0">
      <w:pPr>
        <w:autoSpaceDE w:val="0"/>
        <w:autoSpaceDN w:val="0"/>
        <w:spacing w:after="0" w:line="262" w:lineRule="auto"/>
        <w:ind w:left="567" w:right="129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00D0" w:rsidRPr="004F00D0" w:rsidRDefault="004F00D0" w:rsidP="00BB6F96">
      <w:pPr>
        <w:autoSpaceDE w:val="0"/>
        <w:autoSpaceDN w:val="0"/>
        <w:spacing w:after="0" w:line="262" w:lineRule="auto"/>
        <w:ind w:left="567" w:right="129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 К МОДУЛЮ «ДЕКОРАТИВНО-ПРИКЛАДНОЕ И НАРОДНОЕ ИСКУССТВО»</w:t>
      </w:r>
    </w:p>
    <w:p w:rsidR="004F00D0" w:rsidRPr="004F00D0" w:rsidRDefault="004F00D0" w:rsidP="00BB6F96">
      <w:pPr>
        <w:tabs>
          <w:tab w:val="left" w:pos="180"/>
        </w:tabs>
        <w:autoSpaceDE w:val="0"/>
        <w:autoSpaceDN w:val="0"/>
        <w:spacing w:before="346" w:after="0" w:line="262" w:lineRule="auto"/>
        <w:ind w:left="567" w:right="14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МОДУЛЯ «ДЕКОРАТИВНО-ПРИКЛАДНОЕ И НАРОДНОЕ ИСКУССТВО»</w:t>
      </w:r>
    </w:p>
    <w:p w:rsidR="004F00D0" w:rsidRDefault="004F00D0" w:rsidP="004F00D0">
      <w:pPr>
        <w:autoSpaceDE w:val="0"/>
        <w:autoSpaceDN w:val="0"/>
        <w:spacing w:after="0" w:line="230" w:lineRule="auto"/>
        <w:ind w:right="3648"/>
        <w:jc w:val="center"/>
        <w:rPr>
          <w:lang w:val="ru-RU"/>
        </w:rPr>
      </w:pPr>
    </w:p>
    <w:p w:rsidR="004C7006" w:rsidRPr="004F00D0" w:rsidRDefault="004C7006" w:rsidP="004C7006">
      <w:pPr>
        <w:autoSpaceDE w:val="0"/>
        <w:autoSpaceDN w:val="0"/>
        <w:spacing w:before="190" w:after="0" w:line="281" w:lineRule="auto"/>
        <w:ind w:left="567" w:right="4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4C7006" w:rsidRPr="004F00D0" w:rsidRDefault="004C7006" w:rsidP="004C7006">
      <w:pPr>
        <w:autoSpaceDE w:val="0"/>
        <w:autoSpaceDN w:val="0"/>
        <w:spacing w:before="72" w:after="0"/>
        <w:ind w:left="567" w:right="4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4C7006" w:rsidRPr="004F00D0" w:rsidRDefault="004C7006" w:rsidP="004C7006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4C7006" w:rsidRPr="004F00D0" w:rsidRDefault="004C7006" w:rsidP="004C7006">
      <w:pPr>
        <w:autoSpaceDE w:val="0"/>
        <w:autoSpaceDN w:val="0"/>
        <w:spacing w:before="70" w:after="0" w:line="281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C7006" w:rsidRPr="004F00D0" w:rsidRDefault="004C7006" w:rsidP="004C7006">
      <w:pPr>
        <w:autoSpaceDE w:val="0"/>
        <w:autoSpaceDN w:val="0"/>
        <w:spacing w:before="70" w:after="0" w:line="271" w:lineRule="auto"/>
        <w:ind w:left="567" w:right="4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C7006" w:rsidRPr="004F00D0" w:rsidRDefault="004C7006" w:rsidP="004C7006">
      <w:pPr>
        <w:autoSpaceDE w:val="0"/>
        <w:autoSpaceDN w:val="0"/>
        <w:spacing w:before="70" w:after="0"/>
        <w:ind w:left="567" w:right="4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</w:t>
      </w:r>
      <w:proofErr w:type="gramStart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индивидуальных качеств</w:t>
      </w:r>
      <w:proofErr w:type="gramEnd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обучающихся как для детей, проявляющих выдающиеся способности, так и для детей-инвалидов и детей с ОВЗ.</w:t>
      </w:r>
    </w:p>
    <w:p w:rsidR="004C7006" w:rsidRPr="004F00D0" w:rsidRDefault="004C7006" w:rsidP="004C7006">
      <w:pPr>
        <w:autoSpaceDE w:val="0"/>
        <w:autoSpaceDN w:val="0"/>
        <w:spacing w:before="70" w:after="0"/>
        <w:ind w:left="567" w:right="4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оценки качества образования кроме личностных и </w:t>
      </w:r>
      <w:proofErr w:type="spellStart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4C7006" w:rsidRPr="004F00D0" w:rsidRDefault="004C7006" w:rsidP="004C7006">
      <w:pPr>
        <w:autoSpaceDE w:val="0"/>
        <w:autoSpaceDN w:val="0"/>
        <w:spacing w:before="72" w:after="0"/>
        <w:ind w:left="567" w:right="4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4C7006" w:rsidRPr="004F00D0" w:rsidRDefault="004C7006" w:rsidP="004C7006">
      <w:pPr>
        <w:autoSpaceDE w:val="0"/>
        <w:autoSpaceDN w:val="0"/>
        <w:spacing w:before="70" w:after="0" w:line="271" w:lineRule="auto"/>
        <w:ind w:left="567" w:right="4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4C7006" w:rsidRPr="004F00D0" w:rsidRDefault="004C7006" w:rsidP="004C7006">
      <w:pPr>
        <w:autoSpaceDE w:val="0"/>
        <w:autoSpaceDN w:val="0"/>
        <w:spacing w:before="70" w:after="0" w:line="281" w:lineRule="auto"/>
        <w:ind w:left="567" w:right="4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</w:t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4C7006" w:rsidRPr="004F00D0" w:rsidRDefault="004C7006" w:rsidP="0040239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деятельность, в процессе которой обучающиеся участвуют в оформлении общешкольных событий и</w:t>
      </w:r>
    </w:p>
    <w:p w:rsidR="004C7006" w:rsidRPr="004F00D0" w:rsidRDefault="004C7006" w:rsidP="0040239F">
      <w:pPr>
        <w:autoSpaceDE w:val="0"/>
        <w:autoSpaceDN w:val="0"/>
        <w:spacing w:after="0" w:line="262" w:lineRule="auto"/>
        <w:ind w:left="567"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4C7006" w:rsidRPr="004F00D0" w:rsidRDefault="004C7006" w:rsidP="0040239F">
      <w:pPr>
        <w:tabs>
          <w:tab w:val="left" w:pos="180"/>
        </w:tabs>
        <w:autoSpaceDE w:val="0"/>
        <w:autoSpaceDN w:val="0"/>
        <w:spacing w:before="190" w:after="0" w:line="262" w:lineRule="auto"/>
        <w:ind w:left="567" w:righ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ЦЕЛЬ ИЗУЧЕНИЯ МОДУЛЯ «ДЕКОРАТИВНО-ПРИКЛАДНОЕ И НАРОДНОЕ ИСКУССТВО»</w:t>
      </w:r>
    </w:p>
    <w:p w:rsidR="004C7006" w:rsidRPr="004F00D0" w:rsidRDefault="004C7006" w:rsidP="0040239F">
      <w:pPr>
        <w:autoSpaceDE w:val="0"/>
        <w:autoSpaceDN w:val="0"/>
        <w:spacing w:before="190" w:after="0" w:line="271" w:lineRule="auto"/>
        <w:ind w:left="567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Целью </w:t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C7006" w:rsidRPr="004F00D0" w:rsidRDefault="004C7006" w:rsidP="0040239F">
      <w:pPr>
        <w:autoSpaceDE w:val="0"/>
        <w:autoSpaceDN w:val="0"/>
        <w:spacing w:before="70" w:after="0" w:line="281" w:lineRule="auto"/>
        <w:ind w:left="567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материалами.</w:t>
      </w:r>
    </w:p>
    <w:p w:rsidR="004C7006" w:rsidRPr="004F00D0" w:rsidRDefault="004C7006" w:rsidP="0040239F">
      <w:pPr>
        <w:tabs>
          <w:tab w:val="left" w:pos="180"/>
        </w:tabs>
        <w:autoSpaceDE w:val="0"/>
        <w:autoSpaceDN w:val="0"/>
        <w:spacing w:before="190" w:after="0" w:line="29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Задачами  </w:t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модуля «Декоративно-прикладное и народное искусство» являются: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C7006" w:rsidRDefault="004C7006" w:rsidP="0040239F">
      <w:pPr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4C7006" w:rsidRDefault="004C7006" w:rsidP="004C7006">
      <w:pPr>
        <w:autoSpaceDE w:val="0"/>
        <w:autoSpaceDN w:val="0"/>
        <w:spacing w:before="190" w:after="0"/>
        <w:ind w:left="567" w:right="43" w:firstLine="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МЕСТО МОДУЛЯ «ДЕКОРАТИВНО-ПРИКЛАДНОЕ И НАРОДНОЕ ИСКУССТВО» В УЧЕБНОМ ПЛАНЕ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4C7006" w:rsidRDefault="004C7006" w:rsidP="004C7006">
      <w:pPr>
        <w:autoSpaceDE w:val="0"/>
        <w:autoSpaceDN w:val="0"/>
        <w:spacing w:after="0" w:line="230" w:lineRule="auto"/>
        <w:ind w:left="567" w:right="4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МОДУЛЯ «ДЕКОРАТИВНО-ПРИКЛАДНОЕ И НАРОДНОЕ ИСКУССТВО»</w:t>
      </w:r>
    </w:p>
    <w:p w:rsidR="004C7006" w:rsidRPr="004F00D0" w:rsidRDefault="004C7006" w:rsidP="004C7006">
      <w:pPr>
        <w:autoSpaceDE w:val="0"/>
        <w:autoSpaceDN w:val="0"/>
        <w:spacing w:after="0" w:line="230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Общие сведения о декоративно-прикладном искусстве </w:t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</w:t>
      </w:r>
    </w:p>
    <w:p w:rsidR="004C7006" w:rsidRPr="004F00D0" w:rsidRDefault="004C7006" w:rsidP="004C7006">
      <w:pPr>
        <w:autoSpaceDE w:val="0"/>
        <w:autoSpaceDN w:val="0"/>
        <w:spacing w:before="70" w:after="0" w:line="230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предметная среда жизни людей.</w:t>
      </w:r>
    </w:p>
    <w:p w:rsidR="004C7006" w:rsidRPr="004F00D0" w:rsidRDefault="004C7006" w:rsidP="004C7006">
      <w:pPr>
        <w:autoSpaceDE w:val="0"/>
        <w:autoSpaceDN w:val="0"/>
        <w:spacing w:before="190" w:after="0" w:line="262" w:lineRule="auto"/>
        <w:ind w:left="567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Древние корни народного искусства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</w:t>
      </w:r>
    </w:p>
    <w:p w:rsidR="004C7006" w:rsidRPr="004F00D0" w:rsidRDefault="004C7006" w:rsidP="004C7006">
      <w:pPr>
        <w:autoSpaceDE w:val="0"/>
        <w:autoSpaceDN w:val="0"/>
        <w:spacing w:before="70" w:after="0" w:line="230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Традиционные образы народного (крестьянского) прикладного искусства.</w:t>
      </w:r>
    </w:p>
    <w:p w:rsidR="004C7006" w:rsidRPr="004F00D0" w:rsidRDefault="004C7006" w:rsidP="004C7006">
      <w:pPr>
        <w:autoSpaceDE w:val="0"/>
        <w:autoSpaceDN w:val="0"/>
        <w:spacing w:before="70" w:after="0" w:line="230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4C7006" w:rsidRPr="004F00D0" w:rsidRDefault="004C7006" w:rsidP="004C7006">
      <w:pPr>
        <w:tabs>
          <w:tab w:val="left" w:pos="180"/>
        </w:tabs>
        <w:autoSpaceDE w:val="0"/>
        <w:autoSpaceDN w:val="0"/>
        <w:spacing w:before="72" w:after="0" w:line="262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C7006" w:rsidRPr="004F00D0" w:rsidRDefault="004C7006" w:rsidP="004C7006">
      <w:pPr>
        <w:autoSpaceDE w:val="0"/>
        <w:autoSpaceDN w:val="0"/>
        <w:spacing w:before="72" w:after="0" w:line="230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4C7006" w:rsidRPr="004F00D0" w:rsidRDefault="004C7006" w:rsidP="004C7006">
      <w:pPr>
        <w:autoSpaceDE w:val="0"/>
        <w:autoSpaceDN w:val="0"/>
        <w:spacing w:before="70" w:after="0" w:line="230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4C7006" w:rsidRPr="004F00D0" w:rsidRDefault="004C7006" w:rsidP="004C7006">
      <w:pPr>
        <w:autoSpaceDE w:val="0"/>
        <w:autoSpaceDN w:val="0"/>
        <w:spacing w:before="70" w:after="0" w:line="230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4C7006" w:rsidRPr="004F00D0" w:rsidRDefault="004C7006" w:rsidP="004C7006">
      <w:pPr>
        <w:autoSpaceDE w:val="0"/>
        <w:autoSpaceDN w:val="0"/>
        <w:spacing w:before="70" w:after="0" w:line="230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навыков декоративного обобщения в процессе практической творческой работы.</w:t>
      </w:r>
    </w:p>
    <w:p w:rsidR="004C7006" w:rsidRPr="004F00D0" w:rsidRDefault="004C7006" w:rsidP="004C7006">
      <w:pPr>
        <w:tabs>
          <w:tab w:val="left" w:pos="180"/>
        </w:tabs>
        <w:autoSpaceDE w:val="0"/>
        <w:autoSpaceDN w:val="0"/>
        <w:spacing w:before="190" w:after="0" w:line="271" w:lineRule="auto"/>
        <w:ind w:left="567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Убранство русской избы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— функционального и символического — в её постройке и украшении.</w:t>
      </w:r>
    </w:p>
    <w:p w:rsidR="004C7006" w:rsidRPr="004F00D0" w:rsidRDefault="004C7006" w:rsidP="004C7006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C7006" w:rsidRPr="004F00D0" w:rsidRDefault="004C7006" w:rsidP="004C7006">
      <w:pPr>
        <w:autoSpaceDE w:val="0"/>
        <w:autoSpaceDN w:val="0"/>
        <w:spacing w:before="70" w:after="0" w:line="230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Выполнение рисунков — эскизов орнаментального декора крестьянского дома.</w:t>
      </w:r>
    </w:p>
    <w:p w:rsidR="004C7006" w:rsidRPr="004F00D0" w:rsidRDefault="004C7006" w:rsidP="004C7006">
      <w:pPr>
        <w:autoSpaceDE w:val="0"/>
        <w:autoSpaceDN w:val="0"/>
        <w:spacing w:before="70" w:after="0" w:line="230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4C7006" w:rsidRPr="004F00D0" w:rsidRDefault="004C7006" w:rsidP="004C7006">
      <w:pPr>
        <w:autoSpaceDE w:val="0"/>
        <w:autoSpaceDN w:val="0"/>
        <w:spacing w:before="70" w:after="0" w:line="271" w:lineRule="auto"/>
        <w:ind w:left="567" w:right="4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C7006" w:rsidRPr="004F00D0" w:rsidRDefault="004C7006" w:rsidP="004C7006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C7006" w:rsidRPr="004F00D0" w:rsidRDefault="004C7006" w:rsidP="004C7006">
      <w:pPr>
        <w:autoSpaceDE w:val="0"/>
        <w:autoSpaceDN w:val="0"/>
        <w:spacing w:before="190" w:after="0" w:line="262" w:lineRule="auto"/>
        <w:ind w:left="567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Народный праздничный костюм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— женского и мужского.</w:t>
      </w:r>
    </w:p>
    <w:p w:rsidR="004C7006" w:rsidRPr="004F00D0" w:rsidRDefault="004C7006" w:rsidP="004C7006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4C7006" w:rsidRPr="004F00D0" w:rsidRDefault="004C7006" w:rsidP="004C7006">
      <w:pPr>
        <w:tabs>
          <w:tab w:val="left" w:pos="180"/>
        </w:tabs>
        <w:autoSpaceDE w:val="0"/>
        <w:autoSpaceDN w:val="0"/>
        <w:spacing w:before="72" w:after="0" w:line="281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текстильных промыслов в разных регионах страны.</w:t>
      </w:r>
    </w:p>
    <w:p w:rsidR="004C7006" w:rsidRPr="004F00D0" w:rsidRDefault="004C7006" w:rsidP="004C7006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кос​</w:t>
      </w:r>
      <w:proofErr w:type="spellStart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тюма</w:t>
      </w:r>
      <w:proofErr w:type="spellEnd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черт национального своеобразия.</w:t>
      </w:r>
    </w:p>
    <w:p w:rsidR="004C7006" w:rsidRPr="004F00D0" w:rsidRDefault="004C7006" w:rsidP="004C7006">
      <w:pPr>
        <w:autoSpaceDE w:val="0"/>
        <w:autoSpaceDN w:val="0"/>
        <w:spacing w:before="70" w:after="0" w:line="230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4C7006" w:rsidRPr="004F00D0" w:rsidRDefault="004C7006" w:rsidP="004C7006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C7006" w:rsidRPr="004F00D0" w:rsidRDefault="004C7006" w:rsidP="004C7006">
      <w:pPr>
        <w:tabs>
          <w:tab w:val="left" w:pos="180"/>
        </w:tabs>
        <w:autoSpaceDE w:val="0"/>
        <w:autoSpaceDN w:val="0"/>
        <w:spacing w:before="190" w:after="0" w:line="271" w:lineRule="auto"/>
        <w:ind w:left="567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Народные художественные промыслы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C7006" w:rsidRPr="004F00D0" w:rsidRDefault="004C7006" w:rsidP="004C7006">
      <w:pPr>
        <w:autoSpaceDE w:val="0"/>
        <w:autoSpaceDN w:val="0"/>
        <w:spacing w:before="70" w:after="0" w:line="230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</w:t>
      </w:r>
    </w:p>
    <w:p w:rsidR="004C7006" w:rsidRPr="004F00D0" w:rsidRDefault="004C7006" w:rsidP="004C7006">
      <w:pPr>
        <w:autoSpaceDE w:val="0"/>
        <w:autoSpaceDN w:val="0"/>
        <w:spacing w:after="0" w:line="23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России.</w:t>
      </w:r>
    </w:p>
    <w:p w:rsidR="004C7006" w:rsidRPr="004F00D0" w:rsidRDefault="004C7006" w:rsidP="004C7006">
      <w:pPr>
        <w:tabs>
          <w:tab w:val="left" w:pos="180"/>
        </w:tabs>
        <w:autoSpaceDE w:val="0"/>
        <w:autoSpaceDN w:val="0"/>
        <w:spacing w:before="70" w:after="0" w:line="262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4C7006" w:rsidRPr="004F00D0" w:rsidRDefault="004C7006" w:rsidP="004C7006">
      <w:pPr>
        <w:autoSpaceDE w:val="0"/>
        <w:autoSpaceDN w:val="0"/>
        <w:spacing w:before="70" w:after="0" w:line="271" w:lineRule="auto"/>
        <w:ind w:left="567" w:right="4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4C7006" w:rsidRPr="004F00D0" w:rsidRDefault="004C7006" w:rsidP="004C7006">
      <w:pPr>
        <w:autoSpaceDE w:val="0"/>
        <w:autoSpaceDN w:val="0"/>
        <w:spacing w:before="70" w:after="0" w:line="23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4C7006" w:rsidRPr="004F00D0" w:rsidRDefault="004C7006" w:rsidP="004C7006">
      <w:pPr>
        <w:autoSpaceDE w:val="0"/>
        <w:autoSpaceDN w:val="0"/>
        <w:spacing w:before="70" w:after="0"/>
        <w:ind w:left="567" w:right="14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Роспись по дереву. Хохлома. Краткие сведения по истории хохломского промысла. Травный </w:t>
      </w:r>
      <w:proofErr w:type="spellStart"/>
      <w:proofErr w:type="gramStart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узор,«</w:t>
      </w:r>
      <w:proofErr w:type="gramEnd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травка</w:t>
      </w:r>
      <w:proofErr w:type="spellEnd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C7006" w:rsidRPr="004F00D0" w:rsidRDefault="004C7006" w:rsidP="004C7006">
      <w:pPr>
        <w:tabs>
          <w:tab w:val="left" w:pos="180"/>
        </w:tabs>
        <w:autoSpaceDE w:val="0"/>
        <w:autoSpaceDN w:val="0"/>
        <w:spacing w:before="72" w:after="0" w:line="262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4C7006" w:rsidRPr="004F00D0" w:rsidRDefault="004C7006" w:rsidP="004C7006">
      <w:pPr>
        <w:tabs>
          <w:tab w:val="left" w:pos="180"/>
        </w:tabs>
        <w:autoSpaceDE w:val="0"/>
        <w:autoSpaceDN w:val="0"/>
        <w:spacing w:before="70"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C7006" w:rsidRPr="004F00D0" w:rsidRDefault="004C7006" w:rsidP="004C7006">
      <w:pPr>
        <w:autoSpaceDE w:val="0"/>
        <w:autoSpaceDN w:val="0"/>
        <w:spacing w:before="70" w:after="0" w:line="271" w:lineRule="auto"/>
        <w:ind w:left="567" w:right="4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C7006" w:rsidRPr="004F00D0" w:rsidRDefault="004C7006" w:rsidP="004C7006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C7006" w:rsidRPr="004F00D0" w:rsidRDefault="004C7006" w:rsidP="004C7006">
      <w:pPr>
        <w:autoSpaceDE w:val="0"/>
        <w:autoSpaceDN w:val="0"/>
        <w:spacing w:before="70" w:after="0"/>
        <w:ind w:left="567" w:right="4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C7006" w:rsidRPr="004F00D0" w:rsidRDefault="004C7006" w:rsidP="004C7006">
      <w:pPr>
        <w:autoSpaceDE w:val="0"/>
        <w:autoSpaceDN w:val="0"/>
        <w:spacing w:before="70" w:after="0" w:line="230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4C7006" w:rsidRPr="004F00D0" w:rsidRDefault="004C7006" w:rsidP="004C7006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C7006" w:rsidRPr="004F00D0" w:rsidRDefault="004C7006" w:rsidP="004C7006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4C7006" w:rsidRPr="004F00D0" w:rsidRDefault="004C7006" w:rsidP="00037821">
      <w:pPr>
        <w:autoSpaceDE w:val="0"/>
        <w:autoSpaceDN w:val="0"/>
        <w:spacing w:before="192" w:after="0" w:line="262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Декоративно-прикладное искусство в культуре разных эпох и народов </w:t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4C7006" w:rsidRPr="004F00D0" w:rsidRDefault="004C7006" w:rsidP="00037821">
      <w:pPr>
        <w:tabs>
          <w:tab w:val="left" w:pos="180"/>
        </w:tabs>
        <w:autoSpaceDE w:val="0"/>
        <w:autoSpaceDN w:val="0"/>
        <w:spacing w:before="70" w:after="0" w:line="262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C7006" w:rsidRPr="004F00D0" w:rsidRDefault="004C7006" w:rsidP="00037821">
      <w:pPr>
        <w:tabs>
          <w:tab w:val="left" w:pos="180"/>
        </w:tabs>
        <w:autoSpaceDE w:val="0"/>
        <w:autoSpaceDN w:val="0"/>
        <w:spacing w:before="70" w:after="0" w:line="262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C7006" w:rsidRPr="004F00D0" w:rsidRDefault="004C7006" w:rsidP="00037821">
      <w:pPr>
        <w:autoSpaceDE w:val="0"/>
        <w:autoSpaceDN w:val="0"/>
        <w:spacing w:before="70" w:after="0" w:line="262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4C7006" w:rsidRPr="004F00D0" w:rsidRDefault="004C7006" w:rsidP="00037821">
      <w:pPr>
        <w:tabs>
          <w:tab w:val="left" w:pos="180"/>
        </w:tabs>
        <w:autoSpaceDE w:val="0"/>
        <w:autoSpaceDN w:val="0"/>
        <w:spacing w:before="70" w:after="0" w:line="262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:rsidR="004C7006" w:rsidRPr="004F00D0" w:rsidRDefault="004C7006" w:rsidP="004C7006">
      <w:pPr>
        <w:tabs>
          <w:tab w:val="left" w:pos="180"/>
        </w:tabs>
        <w:autoSpaceDE w:val="0"/>
        <w:autoSpaceDN w:val="0"/>
        <w:spacing w:before="190" w:after="0" w:line="281" w:lineRule="auto"/>
        <w:ind w:left="567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Декоративно-прикладное искусство в жизни современного человека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Государственная символика и традиции геральдики.</w:t>
      </w:r>
    </w:p>
    <w:p w:rsidR="00037821" w:rsidRPr="004F00D0" w:rsidRDefault="00037821" w:rsidP="00037821">
      <w:pPr>
        <w:autoSpaceDE w:val="0"/>
        <w:autoSpaceDN w:val="0"/>
        <w:spacing w:after="0" w:line="23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Декоративные украшения предметов нашего быта и одежды.</w:t>
      </w:r>
    </w:p>
    <w:p w:rsidR="00037821" w:rsidRPr="004F00D0" w:rsidRDefault="00037821" w:rsidP="00037821">
      <w:pPr>
        <w:tabs>
          <w:tab w:val="left" w:pos="180"/>
        </w:tabs>
        <w:autoSpaceDE w:val="0"/>
        <w:autoSpaceDN w:val="0"/>
        <w:spacing w:before="70" w:after="0" w:line="262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037821" w:rsidRPr="004F00D0" w:rsidRDefault="00037821" w:rsidP="00037821">
      <w:pPr>
        <w:autoSpaceDE w:val="0"/>
        <w:autoSpaceDN w:val="0"/>
        <w:spacing w:before="70" w:after="0" w:line="23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</w:t>
      </w:r>
    </w:p>
    <w:p w:rsidR="00037821" w:rsidRPr="004F00D0" w:rsidRDefault="00037821" w:rsidP="00037821">
      <w:pPr>
        <w:autoSpaceDE w:val="0"/>
        <w:autoSpaceDN w:val="0"/>
        <w:spacing w:before="70" w:after="0" w:line="23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Декор праздничный и повседневный.</w:t>
      </w:r>
    </w:p>
    <w:p w:rsidR="004C7006" w:rsidRDefault="00037821" w:rsidP="00037821">
      <w:pPr>
        <w:autoSpaceDE w:val="0"/>
        <w:autoSpaceDN w:val="0"/>
        <w:spacing w:before="70" w:after="0" w:line="23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Праздничное оформление школы</w:t>
      </w:r>
    </w:p>
    <w:p w:rsidR="00037821" w:rsidRDefault="00037821" w:rsidP="00037821">
      <w:pPr>
        <w:autoSpaceDE w:val="0"/>
        <w:autoSpaceDN w:val="0"/>
        <w:spacing w:before="70" w:after="0" w:line="23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37821" w:rsidRPr="004F00D0" w:rsidRDefault="00037821" w:rsidP="0040239F">
      <w:pPr>
        <w:autoSpaceDE w:val="0"/>
        <w:autoSpaceDN w:val="0"/>
        <w:spacing w:after="0" w:line="262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037821" w:rsidRPr="004F00D0" w:rsidRDefault="00037821" w:rsidP="0040239F">
      <w:pPr>
        <w:tabs>
          <w:tab w:val="left" w:pos="180"/>
        </w:tabs>
        <w:autoSpaceDE w:val="0"/>
        <w:autoSpaceDN w:val="0"/>
        <w:spacing w:before="346" w:after="0" w:line="271" w:lineRule="auto"/>
        <w:ind w:left="567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037821" w:rsidRPr="004F00D0" w:rsidRDefault="00037821" w:rsidP="0040239F">
      <w:pPr>
        <w:autoSpaceDE w:val="0"/>
        <w:autoSpaceDN w:val="0"/>
        <w:spacing w:before="70" w:after="0" w:line="271" w:lineRule="auto"/>
        <w:ind w:left="567" w:right="4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037821" w:rsidRDefault="0040239F" w:rsidP="0040239F">
      <w:pPr>
        <w:tabs>
          <w:tab w:val="left" w:pos="10065"/>
        </w:tabs>
        <w:autoSpaceDE w:val="0"/>
        <w:autoSpaceDN w:val="0"/>
        <w:spacing w:before="70" w:after="0" w:line="230" w:lineRule="auto"/>
        <w:ind w:left="567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037821"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</w:t>
      </w:r>
    </w:p>
    <w:p w:rsidR="00037821" w:rsidRDefault="00037821" w:rsidP="00037821">
      <w:pPr>
        <w:autoSpaceDE w:val="0"/>
        <w:autoSpaceDN w:val="0"/>
        <w:spacing w:before="70" w:after="0" w:line="23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0239F" w:rsidRDefault="00037821" w:rsidP="0040239F">
      <w:pPr>
        <w:tabs>
          <w:tab w:val="left" w:pos="180"/>
        </w:tabs>
        <w:autoSpaceDE w:val="0"/>
        <w:autoSpaceDN w:val="0"/>
        <w:spacing w:before="190" w:after="0" w:line="286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023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1.Патриотическое </w:t>
      </w: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воспитание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037821" w:rsidRPr="004F00D0" w:rsidRDefault="00037821" w:rsidP="0040239F">
      <w:pPr>
        <w:tabs>
          <w:tab w:val="left" w:pos="180"/>
        </w:tabs>
        <w:autoSpaceDE w:val="0"/>
        <w:autoSpaceDN w:val="0"/>
        <w:spacing w:before="190" w:after="0" w:line="28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037821" w:rsidRPr="004F00D0" w:rsidRDefault="00037821" w:rsidP="0040239F">
      <w:pPr>
        <w:autoSpaceDE w:val="0"/>
        <w:autoSpaceDN w:val="0"/>
        <w:spacing w:before="70" w:after="0" w:line="271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0239F" w:rsidRDefault="00037821" w:rsidP="0040239F">
      <w:pPr>
        <w:tabs>
          <w:tab w:val="left" w:pos="180"/>
        </w:tabs>
        <w:autoSpaceDE w:val="0"/>
        <w:autoSpaceDN w:val="0"/>
        <w:spacing w:before="190" w:after="0"/>
        <w:ind w:left="567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 xml:space="preserve">2. Гражданское воспитание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037821" w:rsidRPr="004F00D0" w:rsidRDefault="00037821" w:rsidP="0040239F">
      <w:pPr>
        <w:tabs>
          <w:tab w:val="left" w:pos="180"/>
        </w:tabs>
        <w:autoSpaceDE w:val="0"/>
        <w:autoSpaceDN w:val="0"/>
        <w:spacing w:before="190" w:after="0"/>
        <w:ind w:left="567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037821" w:rsidRPr="004F00D0" w:rsidRDefault="00037821" w:rsidP="00037821">
      <w:pPr>
        <w:autoSpaceDE w:val="0"/>
        <w:autoSpaceDN w:val="0"/>
        <w:spacing w:before="70" w:after="0" w:line="283" w:lineRule="auto"/>
        <w:ind w:left="567"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40239F" w:rsidRDefault="00037821" w:rsidP="0040239F">
      <w:pPr>
        <w:tabs>
          <w:tab w:val="left" w:pos="180"/>
        </w:tabs>
        <w:autoSpaceDE w:val="0"/>
        <w:autoSpaceDN w:val="0"/>
        <w:spacing w:before="190" w:after="0" w:line="286" w:lineRule="auto"/>
        <w:ind w:left="567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3. Духовно-нравственное воспитание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37821" w:rsidRPr="004F00D0" w:rsidRDefault="00037821" w:rsidP="00037821">
      <w:pPr>
        <w:tabs>
          <w:tab w:val="left" w:pos="180"/>
        </w:tabs>
        <w:autoSpaceDE w:val="0"/>
        <w:autoSpaceDN w:val="0"/>
        <w:spacing w:before="190" w:after="0" w:line="286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037821" w:rsidRPr="004F00D0" w:rsidRDefault="00037821" w:rsidP="00037821">
      <w:pPr>
        <w:autoSpaceDE w:val="0"/>
        <w:autoSpaceDN w:val="0"/>
        <w:spacing w:after="0" w:line="230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полноты проживаемой жизни.</w:t>
      </w:r>
    </w:p>
    <w:p w:rsidR="0040239F" w:rsidRDefault="00037821" w:rsidP="0040239F">
      <w:pPr>
        <w:tabs>
          <w:tab w:val="left" w:pos="180"/>
        </w:tabs>
        <w:autoSpaceDE w:val="0"/>
        <w:autoSpaceDN w:val="0"/>
        <w:spacing w:before="190" w:after="0" w:line="288" w:lineRule="auto"/>
        <w:ind w:left="567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4. Эстетическое воспитание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37821" w:rsidRPr="004F00D0" w:rsidRDefault="00037821" w:rsidP="00037821">
      <w:pPr>
        <w:tabs>
          <w:tab w:val="left" w:pos="180"/>
        </w:tabs>
        <w:autoSpaceDE w:val="0"/>
        <w:autoSpaceDN w:val="0"/>
        <w:spacing w:before="190" w:after="0" w:line="288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0239F" w:rsidRDefault="00037821" w:rsidP="0040239F">
      <w:pPr>
        <w:tabs>
          <w:tab w:val="left" w:pos="180"/>
        </w:tabs>
        <w:autoSpaceDE w:val="0"/>
        <w:autoSpaceDN w:val="0"/>
        <w:spacing w:before="190" w:after="0" w:line="281" w:lineRule="auto"/>
        <w:ind w:left="567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5. Ценности познавательной деятельности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37821" w:rsidRPr="004F00D0" w:rsidRDefault="00037821" w:rsidP="00037821">
      <w:pPr>
        <w:tabs>
          <w:tab w:val="left" w:pos="180"/>
        </w:tabs>
        <w:autoSpaceDE w:val="0"/>
        <w:autoSpaceDN w:val="0"/>
        <w:spacing w:before="190" w:after="0" w:line="281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40239F" w:rsidRDefault="00037821" w:rsidP="0040239F">
      <w:pPr>
        <w:tabs>
          <w:tab w:val="left" w:pos="180"/>
        </w:tabs>
        <w:autoSpaceDE w:val="0"/>
        <w:autoSpaceDN w:val="0"/>
        <w:spacing w:before="190" w:after="0" w:line="281" w:lineRule="auto"/>
        <w:ind w:left="567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6. Экологическое воспитание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37821" w:rsidRPr="004F00D0" w:rsidRDefault="00037821" w:rsidP="00037821">
      <w:pPr>
        <w:tabs>
          <w:tab w:val="left" w:pos="180"/>
        </w:tabs>
        <w:autoSpaceDE w:val="0"/>
        <w:autoSpaceDN w:val="0"/>
        <w:spacing w:before="190" w:after="0" w:line="281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0239F" w:rsidRDefault="00037821" w:rsidP="0040239F">
      <w:pPr>
        <w:tabs>
          <w:tab w:val="left" w:pos="180"/>
        </w:tabs>
        <w:autoSpaceDE w:val="0"/>
        <w:autoSpaceDN w:val="0"/>
        <w:spacing w:before="190" w:after="0" w:line="286" w:lineRule="auto"/>
        <w:ind w:left="567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7. Трудовое воспитание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37821" w:rsidRPr="004F00D0" w:rsidRDefault="00037821" w:rsidP="00037821">
      <w:pPr>
        <w:tabs>
          <w:tab w:val="left" w:pos="180"/>
        </w:tabs>
        <w:autoSpaceDE w:val="0"/>
        <w:autoSpaceDN w:val="0"/>
        <w:spacing w:before="190" w:after="0" w:line="286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40239F" w:rsidRDefault="00037821" w:rsidP="0040239F">
      <w:pPr>
        <w:tabs>
          <w:tab w:val="left" w:pos="180"/>
        </w:tabs>
        <w:autoSpaceDE w:val="0"/>
        <w:autoSpaceDN w:val="0"/>
        <w:spacing w:before="190" w:after="0" w:line="286" w:lineRule="auto"/>
        <w:ind w:left="567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8. Воспитывающая предметно-эстетическая среда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37821" w:rsidRPr="004F00D0" w:rsidRDefault="00037821" w:rsidP="00037821">
      <w:pPr>
        <w:tabs>
          <w:tab w:val="left" w:pos="180"/>
        </w:tabs>
        <w:autoSpaceDE w:val="0"/>
        <w:autoSpaceDN w:val="0"/>
        <w:spacing w:before="190" w:after="0" w:line="286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037821" w:rsidRDefault="00037821" w:rsidP="00037821">
      <w:pPr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7821" w:rsidRPr="0040239F" w:rsidRDefault="00037821" w:rsidP="005178C3">
      <w:pPr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b/>
          <w:lang w:val="ru-RU"/>
        </w:rPr>
        <w:t xml:space="preserve">МЕТАПРЕДМЕТНЫЕ РЕЗУЛЬТАТЫ </w:t>
      </w:r>
      <w:r w:rsidRPr="004F00D0">
        <w:rPr>
          <w:lang w:val="ru-RU"/>
        </w:rPr>
        <w:br/>
      </w:r>
      <w:proofErr w:type="spellStart"/>
      <w:r w:rsidRPr="0040239F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40239F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40239F" w:rsidRDefault="00037821" w:rsidP="0040239F">
      <w:pPr>
        <w:autoSpaceDE w:val="0"/>
        <w:autoSpaceDN w:val="0"/>
        <w:spacing w:after="0" w:line="286" w:lineRule="auto"/>
        <w:ind w:left="567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1. Овладение универсальными познавательными действиями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Формирование пространственных представлений и сенсорных способностей: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037821" w:rsidRPr="004F00D0" w:rsidRDefault="00037821" w:rsidP="0040239F">
      <w:pPr>
        <w:autoSpaceDE w:val="0"/>
        <w:autoSpaceDN w:val="0"/>
        <w:spacing w:after="0" w:line="286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форму предмета, конструкции;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выявлять положение предметной формы в пространстве;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обобщать форму составной конструкции;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структурировать предметно-пространственные явления;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40239F" w:rsidRDefault="00037821" w:rsidP="00037821">
      <w:pPr>
        <w:tabs>
          <w:tab w:val="left" w:pos="180"/>
        </w:tabs>
        <w:autoSpaceDE w:val="0"/>
        <w:autoSpaceDN w:val="0"/>
        <w:spacing w:before="72" w:after="0" w:line="286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Базовые логические и исследовательские действия: </w:t>
      </w:r>
    </w:p>
    <w:p w:rsidR="00037821" w:rsidRPr="004F00D0" w:rsidRDefault="00037821" w:rsidP="00037821">
      <w:pPr>
        <w:tabs>
          <w:tab w:val="left" w:pos="180"/>
        </w:tabs>
        <w:autoSpaceDE w:val="0"/>
        <w:autoSpaceDN w:val="0"/>
        <w:spacing w:before="72" w:after="0" w:line="28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37821" w:rsidRPr="004F00D0" w:rsidRDefault="00037821" w:rsidP="005178C3">
      <w:pPr>
        <w:tabs>
          <w:tab w:val="left" w:pos="180"/>
        </w:tabs>
        <w:autoSpaceDE w:val="0"/>
        <w:autoSpaceDN w:val="0"/>
        <w:spacing w:before="70" w:after="0" w:line="286" w:lineRule="auto"/>
        <w:ind w:left="567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Работа с информацией: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электронные образовательные ресурсы;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работать с электронными учебными пособиями и учебниками;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37821" w:rsidRDefault="00037821" w:rsidP="005178C3">
      <w:pPr>
        <w:tabs>
          <w:tab w:val="left" w:pos="180"/>
        </w:tabs>
        <w:autoSpaceDE w:val="0"/>
        <w:autoSpaceDN w:val="0"/>
        <w:spacing w:before="190" w:after="0" w:line="288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2. Овладение универсальными коммуникативными действиями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37821" w:rsidRPr="004F00D0" w:rsidRDefault="00037821" w:rsidP="00037821">
      <w:pPr>
        <w:autoSpaceDE w:val="0"/>
        <w:autoSpaceDN w:val="0"/>
        <w:spacing w:before="190" w:after="0" w:line="23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регулятивными действиями</w:t>
      </w:r>
    </w:p>
    <w:p w:rsidR="00037821" w:rsidRDefault="00037821" w:rsidP="00037821">
      <w:pPr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7821" w:rsidRPr="004F00D0" w:rsidRDefault="00037821" w:rsidP="00BB6F96">
      <w:pPr>
        <w:tabs>
          <w:tab w:val="left" w:pos="180"/>
        </w:tabs>
        <w:autoSpaceDE w:val="0"/>
        <w:autoSpaceDN w:val="0"/>
        <w:spacing w:after="0" w:line="286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Самоорганизация: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37821" w:rsidRPr="004F00D0" w:rsidRDefault="00037821" w:rsidP="00BB6F96">
      <w:pPr>
        <w:tabs>
          <w:tab w:val="left" w:pos="180"/>
        </w:tabs>
        <w:autoSpaceDE w:val="0"/>
        <w:autoSpaceDN w:val="0"/>
        <w:spacing w:before="70" w:after="0" w:line="281" w:lineRule="auto"/>
        <w:ind w:left="567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Самоконтроль: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37821" w:rsidRPr="004F00D0" w:rsidRDefault="00037821" w:rsidP="005178C3">
      <w:pPr>
        <w:tabs>
          <w:tab w:val="left" w:pos="180"/>
        </w:tabs>
        <w:autoSpaceDE w:val="0"/>
        <w:autoSpaceDN w:val="0"/>
        <w:spacing w:before="70" w:after="0" w:line="286" w:lineRule="auto"/>
        <w:ind w:left="567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Эмоциональный интеллект: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и чужое право на ошибку;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BB6F96" w:rsidRDefault="00037821" w:rsidP="00BB6F96">
      <w:pPr>
        <w:tabs>
          <w:tab w:val="left" w:pos="180"/>
        </w:tabs>
        <w:autoSpaceDE w:val="0"/>
        <w:autoSpaceDN w:val="0"/>
        <w:spacing w:before="190" w:after="0" w:line="29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037821" w:rsidRPr="004F00D0" w:rsidRDefault="00037821" w:rsidP="00037821">
      <w:pPr>
        <w:tabs>
          <w:tab w:val="left" w:pos="180"/>
        </w:tabs>
        <w:autoSpaceDE w:val="0"/>
        <w:autoSpaceDN w:val="0"/>
        <w:spacing w:before="190" w:after="0" w:line="29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прикладного искусства;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орнаментальность, стилизацию изображения;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зооморфный, антропоморфный;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</w:t>
      </w:r>
    </w:p>
    <w:p w:rsidR="00037821" w:rsidRPr="004F00D0" w:rsidRDefault="00037821" w:rsidP="00037821">
      <w:pPr>
        <w:tabs>
          <w:tab w:val="left" w:pos="180"/>
        </w:tabs>
        <w:autoSpaceDE w:val="0"/>
        <w:autoSpaceDN w:val="0"/>
        <w:spacing w:after="0" w:line="29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сетчатых, центрических;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</w:t>
      </w:r>
      <w:proofErr w:type="spellStart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персо</w:t>
      </w:r>
      <w:proofErr w:type="spellEnd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​</w:t>
      </w:r>
      <w:proofErr w:type="spellStart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нажей</w:t>
      </w:r>
      <w:proofErr w:type="spellEnd"/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опорой на традиционные образы мирового искусства;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изделия народных художественных промыслов по материалу изготовления и </w:t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технике декора;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00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0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0239F" w:rsidRPr="004F00D0" w:rsidRDefault="0040239F" w:rsidP="0040239F">
      <w:pPr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0239F" w:rsidRPr="004F00D0" w:rsidSect="00423C12">
          <w:footerReference w:type="default" r:id="rId10"/>
          <w:pgSz w:w="11900" w:h="16840"/>
          <w:pgMar w:top="298" w:right="843" w:bottom="444" w:left="666" w:header="720" w:footer="720" w:gutter="0"/>
          <w:pgNumType w:start="0"/>
          <w:cols w:space="720" w:equalWidth="0">
            <w:col w:w="10391" w:space="0"/>
          </w:cols>
          <w:titlePg/>
          <w:docGrid w:linePitch="360"/>
        </w:sectPr>
      </w:pPr>
      <w:r w:rsidRPr="004F00D0">
        <w:rPr>
          <w:lang w:val="ru-RU"/>
        </w:rPr>
        <w:tab/>
      </w:r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4F00D0">
        <w:rPr>
          <w:lang w:val="ru-RU"/>
        </w:rPr>
        <w:tab/>
      </w:r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4F00D0">
        <w:rPr>
          <w:lang w:val="ru-RU"/>
        </w:rPr>
        <w:br/>
      </w:r>
      <w:r w:rsidRPr="004F00D0">
        <w:rPr>
          <w:lang w:val="ru-RU"/>
        </w:rPr>
        <w:tab/>
      </w:r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  <w:r w:rsidRPr="004F00D0">
        <w:rPr>
          <w:lang w:val="ru-RU"/>
        </w:rPr>
        <w:br/>
      </w:r>
      <w:r w:rsidRPr="004F00D0">
        <w:rPr>
          <w:lang w:val="ru-RU"/>
        </w:rPr>
        <w:tab/>
      </w:r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4F00D0">
        <w:rPr>
          <w:lang w:val="ru-RU"/>
        </w:rPr>
        <w:br/>
      </w:r>
      <w:r w:rsidRPr="004F00D0">
        <w:rPr>
          <w:lang w:val="ru-RU"/>
        </w:rPr>
        <w:tab/>
      </w:r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</w:t>
      </w:r>
      <w:r w:rsidRPr="0003782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>и школьных праздников</w:t>
      </w:r>
    </w:p>
    <w:p w:rsidR="00037821" w:rsidRPr="004F00D0" w:rsidRDefault="00037821" w:rsidP="00037821">
      <w:pPr>
        <w:autoSpaceDE w:val="0"/>
        <w:autoSpaceDN w:val="0"/>
        <w:spacing w:after="78" w:line="220" w:lineRule="exact"/>
        <w:rPr>
          <w:lang w:val="ru-RU"/>
        </w:rPr>
      </w:pPr>
    </w:p>
    <w:p w:rsidR="003A5F12" w:rsidRPr="004F00D0" w:rsidRDefault="003A5F12" w:rsidP="004F00D0">
      <w:pPr>
        <w:autoSpaceDE w:val="0"/>
        <w:autoSpaceDN w:val="0"/>
        <w:spacing w:after="78" w:line="220" w:lineRule="exact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5F12" w:rsidRPr="004F00D0" w:rsidRDefault="003A5F12">
      <w:pPr>
        <w:autoSpaceDE w:val="0"/>
        <w:autoSpaceDN w:val="0"/>
        <w:spacing w:after="64" w:line="220" w:lineRule="exact"/>
        <w:rPr>
          <w:lang w:val="ru-RU"/>
        </w:rPr>
      </w:pPr>
    </w:p>
    <w:p w:rsidR="003A5F12" w:rsidRPr="004F00D0" w:rsidRDefault="004F00D0" w:rsidP="00BB6F96">
      <w:pPr>
        <w:autoSpaceDE w:val="0"/>
        <w:autoSpaceDN w:val="0"/>
        <w:spacing w:after="258" w:line="233" w:lineRule="auto"/>
        <w:jc w:val="center"/>
        <w:rPr>
          <w:lang w:val="ru-RU"/>
        </w:rPr>
      </w:pPr>
      <w:r w:rsidRPr="004F00D0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314"/>
        <w:gridCol w:w="528"/>
        <w:gridCol w:w="1106"/>
        <w:gridCol w:w="1140"/>
        <w:gridCol w:w="864"/>
        <w:gridCol w:w="4670"/>
        <w:gridCol w:w="1430"/>
        <w:gridCol w:w="2054"/>
      </w:tblGrid>
      <w:tr w:rsidR="003A5F12" w:rsidRPr="00F231A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№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п/п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Дата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изучения</w:t>
            </w:r>
          </w:p>
        </w:tc>
        <w:tc>
          <w:tcPr>
            <w:tcW w:w="4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Виды деятельности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Виды, формы контроля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Электронные (цифровые) образовательные ресурсы</w:t>
            </w:r>
          </w:p>
        </w:tc>
      </w:tr>
      <w:tr w:rsidR="003A5F12" w:rsidRPr="00F231A0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12" w:rsidRPr="00BB6F96" w:rsidRDefault="003A5F1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12" w:rsidRPr="00BB6F96" w:rsidRDefault="003A5F1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12" w:rsidRPr="00BB6F96" w:rsidRDefault="003A5F1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A5F12" w:rsidRPr="00BB6F96" w:rsidRDefault="003A5F1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A5F12" w:rsidRPr="00BB6F96" w:rsidRDefault="003A5F1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12" w:rsidRPr="00BB6F96" w:rsidRDefault="003A5F1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5F12" w:rsidRPr="00F231A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3A5F12" w:rsidRPr="00BB6F96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1.1.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01.09.2022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80" w:after="0" w:line="254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Наблюдать и характеризовать присутствие предметов декора в предметном мире и жилой среде.;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Сравнивать виды декоративно-прикладного искусства по материалу изготовления и практическому назначению.;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Анализировать связь декоративно-прикладного искусства с бытовыми потребностями людей.;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Самостоятельно формулировать определение декоративно-прикладного искусства;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80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https://resh.edu.ru/subject/7/5/</w:t>
            </w:r>
          </w:p>
        </w:tc>
      </w:tr>
      <w:tr w:rsidR="003A5F12" w:rsidRPr="00F231A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Раздел 2. Древние корни народного искусства</w:t>
            </w:r>
          </w:p>
        </w:tc>
      </w:tr>
      <w:tr w:rsidR="003A5F12" w:rsidRPr="00BB6F96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2.1.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08.09.2022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Уметь объяснять глубинные смыслы основных знаков-символов традиционного народного (крестьянского) прикладного искусства.; Характеризовать традиционные образы в орнаментах деревянной резьбы, народной вышивки, росписи по дереву и др., видеть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многообразное варьирование трактовок.;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Выполнять зарисовки древних образов (древо жизни, мать-земля, птица, конь, солнце и др.).;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Осваивать навыки декоративного обобщения;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https://resh.edu.ru/subject/7/5/</w:t>
            </w:r>
          </w:p>
        </w:tc>
      </w:tr>
      <w:tr w:rsidR="003A5F12" w:rsidRPr="00BB6F96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2.2.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Убранство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русской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избы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15.09.2022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Изображать строение и декор избы в их конструктивном и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смысловом единстве.;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Сравнивать и характеризовать разнообразие в построении и образе избы в разных регионах страны.;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Находить общее и различное в образном строе традиционного жилища разных народов;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https://resh.edu.ru/subject/7/5/</w:t>
            </w:r>
          </w:p>
        </w:tc>
      </w:tr>
      <w:tr w:rsidR="003A5F12" w:rsidRPr="00BB6F9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2.3.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Внутренний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мир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русской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избы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22.09.2022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Называть и понимать назначение конструктивных и декоративных элементов устройства жилой среды крестьянского дома.;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Выполнить рисунок интерьера традиционного крестьянского дома;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https://resh.edu.ru/subject/7/5/</w:t>
            </w:r>
          </w:p>
        </w:tc>
      </w:tr>
      <w:tr w:rsidR="003A5F12" w:rsidRPr="00F231A0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2.4.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29.09.2022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Изобразить в рисунке форму и декор предметов крестьянского быта (ковши, прялки, посуда, предметы трудовой деятельности).; Характеризовать художественно-эстетические качества народного быта (красоту и мудрость в построении формы бытовых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предметов);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Практическая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работа;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Самооценка с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использованием«Оценочного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листа»;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</w:t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subject</w:t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/7/5/</w:t>
            </w:r>
          </w:p>
        </w:tc>
      </w:tr>
      <w:tr w:rsidR="003A5F12" w:rsidRPr="00BB6F96">
        <w:trPr>
          <w:trHeight w:hRule="exact" w:val="171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2.5.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Народный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праздничный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костюм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06.10.2022</w:t>
            </w:r>
          </w:p>
        </w:tc>
        <w:tc>
          <w:tcPr>
            <w:tcW w:w="46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анализировать образный строй народного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праздничного костюма, давать ему эстетическую оценку.;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Соотносить особенности декора женского праздничного костюма с мировосприятием и мировоззрением наших предков.;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Соотносить общее и особенное в образах народной праздничной одежды разных регионов России.;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Выполнить аналитическую зарисовку или эскиз праздничного народного костюма;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https://resh.edu.ru/subject/7/5/</w:t>
            </w:r>
          </w:p>
        </w:tc>
      </w:tr>
    </w:tbl>
    <w:p w:rsidR="003A5F12" w:rsidRPr="00BB6F96" w:rsidRDefault="003A5F12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3A5F12" w:rsidRPr="00BB6F96" w:rsidRDefault="003A5F12">
      <w:pPr>
        <w:rPr>
          <w:rFonts w:ascii="Times New Roman" w:hAnsi="Times New Roman" w:cs="Times New Roman"/>
        </w:rPr>
        <w:sectPr w:rsidR="003A5F12" w:rsidRPr="00BB6F96">
          <w:pgSz w:w="16840" w:h="11900"/>
          <w:pgMar w:top="282" w:right="640" w:bottom="4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A5F12" w:rsidRPr="00BB6F96" w:rsidRDefault="003A5F12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314"/>
        <w:gridCol w:w="528"/>
        <w:gridCol w:w="1106"/>
        <w:gridCol w:w="1140"/>
        <w:gridCol w:w="864"/>
        <w:gridCol w:w="4670"/>
        <w:gridCol w:w="1430"/>
        <w:gridCol w:w="2054"/>
      </w:tblGrid>
      <w:tr w:rsidR="003A5F12" w:rsidRPr="00BB6F96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2.6.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Искусство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народной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вышивки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13.10.2022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условность языка орнамента, его символическое значение.;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Объяснять связь образов и мотивов крестьянской вышивки с природой и магическими древними представлениями.;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Определять тип орнамента в наблюдаемом узоре.;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Иметь опыт создания орнаментального построения вышивки с опорой на народную традицию;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https://resh.edu.ru/subject/7/5/</w:t>
            </w:r>
          </w:p>
        </w:tc>
      </w:tr>
      <w:tr w:rsidR="003A5F12" w:rsidRPr="00BB6F96">
        <w:trPr>
          <w:trHeight w:hRule="exact" w:val="11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2.7.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0.75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20.10.2022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Характеризовать праздничные обряды как синтез всех видов народного творчества.;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BB6F96">
              <w:rPr>
                <w:rFonts w:ascii="Times New Roman" w:hAnsi="Times New Roman" w:cs="Times New Roman"/>
              </w:rPr>
              <w:br/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Тестирование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https://resh.edu.ru/subject/7/5/</w:t>
            </w:r>
          </w:p>
        </w:tc>
      </w:tr>
      <w:tr w:rsidR="003A5F12" w:rsidRPr="00BB6F9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Раздел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3.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Народные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художественные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промыслы</w:t>
            </w:r>
            <w:proofErr w:type="spellEnd"/>
          </w:p>
        </w:tc>
      </w:tr>
      <w:tr w:rsidR="003A5F12" w:rsidRPr="00BB6F96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3.1.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27.10.2022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54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Наблюдать и анализировать изделия различных народных художественных промыслов с позиций материала их изготовления.;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Характеризовать связь изделий мастеров промыслов с традиционными ремёслами.;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Объяснять роль народных художественных промыслов в современной жизни;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https://resh.edu.ru/subject/7/5/</w:t>
            </w:r>
          </w:p>
        </w:tc>
      </w:tr>
      <w:tr w:rsidR="003A5F12" w:rsidRPr="00F231A0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3.2.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10.11.2022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Рассуждать о происхождении древних традиционных образов, сохранённых в игрушках современных народных промыслов.; Различать и характеризовать особенности игрушек нескольких широко известных промыслов: дымковской,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филимоновской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,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каргопольской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и др.;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Создавать эскизы игрушки по мотивам избранного промысла;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Практическая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работа;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Самооценка с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использованием«Оценочного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листа»;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</w:t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subject</w:t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/7/5/</w:t>
            </w:r>
          </w:p>
        </w:tc>
      </w:tr>
      <w:tr w:rsidR="003A5F12" w:rsidRPr="00BB6F96">
        <w:trPr>
          <w:trHeight w:hRule="exact" w:val="14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3.3.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24.11.2022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5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Рассматривать и характеризовать особенности орнаментов и формы произведений хохломского промысла.;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Объяснять назначение изделий хохломского промысла.; Иметь опыт в освоении нескольких приёмов хохломской орнаментальной росписи («травка», «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кудрина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» и др.).;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Создавать эскизы изделия по мотивам промысла;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https://resh.edu.ru/subject/7/5/</w:t>
            </w:r>
          </w:p>
        </w:tc>
      </w:tr>
      <w:tr w:rsidR="003A5F12" w:rsidRPr="00BB6F96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3.4.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Искусство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Гжели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.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Керамика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08.12.2022 15.12.2022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Рассматривать и характеризовать особенности орнаментов и формы произведений гжели.;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Объяснять и показывать на примерах единство скульптурной формы и кобальтового декора.;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Иметь опыт использования приёмов кистевого мазка.;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Создавать эскиз изделия по мотивам промысла.;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Изображение и конструирование посудной формы и её роспись в гжельской традиции;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https://resh.edu.ru/subject/7/5/</w:t>
            </w:r>
          </w:p>
        </w:tc>
      </w:tr>
      <w:tr w:rsidR="003A5F12" w:rsidRPr="00BB6F96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3.5.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Городецкая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роспись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по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дереву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22.12.2022 29.12.2022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Наблюдать и эстетически характеризовать красочную городецкую роспись.;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Иметь опыт декоративно-символического изображения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персонажей городецкой росписи.;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Выполнить эскиз изделия по мотивам промысла;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https://resh.edu.ru/subject/7/5/</w:t>
            </w:r>
          </w:p>
        </w:tc>
      </w:tr>
    </w:tbl>
    <w:p w:rsidR="003A5F12" w:rsidRPr="00BB6F96" w:rsidRDefault="003A5F12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3A5F12" w:rsidRPr="00BB6F96" w:rsidRDefault="003A5F12">
      <w:pPr>
        <w:rPr>
          <w:rFonts w:ascii="Times New Roman" w:hAnsi="Times New Roman" w:cs="Times New Roman"/>
        </w:rPr>
        <w:sectPr w:rsidR="003A5F12" w:rsidRPr="00BB6F96">
          <w:pgSz w:w="16840" w:h="11900"/>
          <w:pgMar w:top="284" w:right="640" w:bottom="6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A5F12" w:rsidRPr="00BB6F96" w:rsidRDefault="003A5F12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314"/>
        <w:gridCol w:w="528"/>
        <w:gridCol w:w="1106"/>
        <w:gridCol w:w="1140"/>
        <w:gridCol w:w="864"/>
        <w:gridCol w:w="4670"/>
        <w:gridCol w:w="1430"/>
        <w:gridCol w:w="2054"/>
      </w:tblGrid>
      <w:tr w:rsidR="003A5F12" w:rsidRPr="00BB6F96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3.6.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Жостово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.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Роспись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по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металлу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12.01.2023 19.01.2023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Наблюдать разнообразие форм подносов и композиционного решения их росписи.;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Иметь опыт традиционных для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Жостова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приёмов кистевых мазков в живописи цветочных букетов.;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Иметь представление о приёмах освещенности и объёмности в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жостовской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росписи;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BB6F96">
              <w:rPr>
                <w:rFonts w:ascii="Times New Roman" w:hAnsi="Times New Roman" w:cs="Times New Roman"/>
              </w:rPr>
              <w:br/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Тестирование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https://resh.edu.ru/subject/7/5/</w:t>
            </w:r>
          </w:p>
        </w:tc>
      </w:tr>
      <w:tr w:rsidR="003A5F12" w:rsidRPr="00F231A0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3.7.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Искусство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лаковой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жи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​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вописи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26.01.2023 02.02.2023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Наблюдать, разглядывать, любоваться, обсуждать произведения лаковой миниатюры.;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Знать об истории происхождения промыслов лаковой миниатюры.; Объяснять роль искусства лаковой миниатюры в сохранении и развитии традиций отечественной культуры.;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Иметь опыт создания композиции на сказочный сюжет, опираясь на впечатления от лаковых миниатюр;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Практическая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работа;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Самооценка с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использованием«Оценочного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листа»;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</w:t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subject</w:t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/7/5/</w:t>
            </w:r>
          </w:p>
        </w:tc>
      </w:tr>
      <w:tr w:rsidR="003A5F12" w:rsidRPr="00F231A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3A5F12" w:rsidRPr="00BB6F96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4.1.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09.02.2023 16.02.2023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Наблюдать, рассматривать, эстетически воспринимать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декоративно-прикладное искусство в культурах разных народов.; Выявлять в произведениях декоративно-прикладного искусства связь конструктивных, декоративных и изобразительных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элементов, единство материалов, формы и декора.;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Делать зарисовки элементов декора или декорированных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предметов;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https://resh.edu.ru/subject/7/5/</w:t>
            </w:r>
          </w:p>
        </w:tc>
      </w:tr>
      <w:tr w:rsidR="003A5F12" w:rsidRPr="00BB6F96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4.2.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23.02.2023 02.03.2023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Объяснять и приводить примеры, как по орнаменту, украшающему одежду, здания, предметы, можно определить, к какой эпохе и народу он относится.;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Проводить исследование орнаментов выбранной культуры, отвечая на вопросы о своеобразии традиций орнамента.;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Иметь опыт изображения орнаментов выбранной культуры;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https://resh.edu.ru/subject/7/5/</w:t>
            </w:r>
          </w:p>
        </w:tc>
      </w:tr>
      <w:tr w:rsidR="003A5F12" w:rsidRPr="00BB6F96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4.3.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09.03.2023 16.03.2023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Проводить исследование и вести поисковую работу по изучению и сбору материала об особенностях одежды выбранной культуры, её декоративных особенностях и социальных знаках.;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Изображать предметы одежды.;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Создавать эскиз одежды или деталей одежды для разных членов сообщества этой культуры;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https://resh.edu.ru/subject/7/5/</w:t>
            </w:r>
          </w:p>
        </w:tc>
      </w:tr>
      <w:tr w:rsidR="003A5F12" w:rsidRPr="00BB6F9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4.4.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23.03.2023 06.04.2023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BB6F96">
              <w:rPr>
                <w:rFonts w:ascii="Times New Roman" w:hAnsi="Times New Roman" w:cs="Times New Roman"/>
              </w:rPr>
              <w:br/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Тестирование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https://resh.edu.ru/subject/7/5/</w:t>
            </w:r>
          </w:p>
        </w:tc>
      </w:tr>
      <w:tr w:rsidR="003A5F12" w:rsidRPr="00F231A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3A5F12" w:rsidRPr="00BB6F96">
        <w:trPr>
          <w:trHeight w:hRule="exact" w:val="1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5.1.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Многообразие видов, форм, материалов и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13.04.2023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Наблюдать и эстетически анализировать произведения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современного декоративного и прикладного искусства.;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Вести самостоятельную поисковую работу по направлению выбранного вида современного декоративного искусства.; Выполнить творческую импровизацию на основе произведений современных художников;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https://resh.edu.ru/subject/7/5/</w:t>
            </w:r>
          </w:p>
        </w:tc>
      </w:tr>
    </w:tbl>
    <w:p w:rsidR="003A5F12" w:rsidRPr="00BB6F96" w:rsidRDefault="003A5F12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3A5F12" w:rsidRPr="00BB6F96" w:rsidRDefault="003A5F12">
      <w:pPr>
        <w:rPr>
          <w:rFonts w:ascii="Times New Roman" w:hAnsi="Times New Roman" w:cs="Times New Roman"/>
        </w:rPr>
        <w:sectPr w:rsidR="003A5F12" w:rsidRPr="00BB6F96">
          <w:pgSz w:w="16840" w:h="11900"/>
          <w:pgMar w:top="284" w:right="640" w:bottom="8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A5F12" w:rsidRPr="00BB6F96" w:rsidRDefault="003A5F12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314"/>
        <w:gridCol w:w="528"/>
        <w:gridCol w:w="1106"/>
        <w:gridCol w:w="1140"/>
        <w:gridCol w:w="864"/>
        <w:gridCol w:w="4670"/>
        <w:gridCol w:w="1430"/>
        <w:gridCol w:w="2054"/>
      </w:tblGrid>
      <w:tr w:rsidR="003A5F12" w:rsidRPr="00BB6F96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5.2.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20.04.2023 27.04.2023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Объяснять значение государственной символики и роль художника в её разработке.;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Разъяснять смысловое значение изобразительно-декоративных элементов в государственной символике и в гербе родного города.; Рассказывать о происхождении и традициях геральдики.;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https://resh.edu.ru/subject/7/5/</w:t>
            </w:r>
          </w:p>
        </w:tc>
      </w:tr>
      <w:tr w:rsidR="003A5F12" w:rsidRPr="00BB6F96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5.3.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11.05.2023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Обнаруживать украшения на улицах родного города и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рассказывать о них.; </w:t>
            </w:r>
            <w:r w:rsidRPr="00BB6F96">
              <w:rPr>
                <w:rFonts w:ascii="Times New Roman" w:hAnsi="Times New Roman" w:cs="Times New Roman"/>
                <w:lang w:val="ru-RU"/>
              </w:rPr>
              <w:br/>
            </w: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Объяснять, зачем люди в праздник украшают окружение и себя.; Участвовать в праздничном оформлении школы;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https://resh.edu.ru/subject/7/5/</w:t>
            </w:r>
          </w:p>
        </w:tc>
      </w:tr>
      <w:tr w:rsidR="003A5F12" w:rsidRPr="00BB6F96">
        <w:trPr>
          <w:trHeight w:hRule="exact" w:val="328"/>
        </w:trPr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1.25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4F00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B6F96">
              <w:rPr>
                <w:rFonts w:ascii="Times New Roman" w:eastAsia="Times New Roman" w:hAnsi="Times New Roman" w:cs="Times New Roman"/>
                <w:color w:val="000000"/>
                <w:w w:val="97"/>
              </w:rPr>
              <w:t>32.75</w:t>
            </w:r>
          </w:p>
        </w:tc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F12" w:rsidRPr="00BB6F96" w:rsidRDefault="003A5F12">
            <w:pPr>
              <w:rPr>
                <w:rFonts w:ascii="Times New Roman" w:hAnsi="Times New Roman" w:cs="Times New Roman"/>
              </w:rPr>
            </w:pPr>
          </w:p>
        </w:tc>
      </w:tr>
    </w:tbl>
    <w:p w:rsidR="003A5F12" w:rsidRPr="00BB6F96" w:rsidRDefault="003A5F12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3A5F12" w:rsidRDefault="003A5F12">
      <w:pPr>
        <w:autoSpaceDE w:val="0"/>
        <w:autoSpaceDN w:val="0"/>
        <w:spacing w:after="78" w:line="220" w:lineRule="exact"/>
      </w:pPr>
    </w:p>
    <w:p w:rsidR="003A5F12" w:rsidRDefault="003A5F12">
      <w:pPr>
        <w:autoSpaceDE w:val="0"/>
        <w:autoSpaceDN w:val="0"/>
        <w:spacing w:after="66" w:line="220" w:lineRule="exact"/>
      </w:pPr>
    </w:p>
    <w:p w:rsidR="003A5F12" w:rsidRDefault="003A5F12">
      <w:pPr>
        <w:autoSpaceDE w:val="0"/>
        <w:autoSpaceDN w:val="0"/>
        <w:spacing w:after="0" w:line="14" w:lineRule="exact"/>
      </w:pPr>
    </w:p>
    <w:p w:rsidR="003A5F12" w:rsidRDefault="003A5F12">
      <w:pPr>
        <w:sectPr w:rsidR="003A5F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A5F12" w:rsidRDefault="003A5F12">
      <w:pPr>
        <w:autoSpaceDE w:val="0"/>
        <w:autoSpaceDN w:val="0"/>
        <w:spacing w:after="78" w:line="220" w:lineRule="exact"/>
      </w:pPr>
    </w:p>
    <w:p w:rsidR="003A5F12" w:rsidRDefault="004F00D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3A5F12" w:rsidRDefault="004F00D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3A5F12" w:rsidRPr="004F00D0" w:rsidRDefault="004F00D0">
      <w:pPr>
        <w:autoSpaceDE w:val="0"/>
        <w:autoSpaceDN w:val="0"/>
        <w:spacing w:before="166" w:after="0" w:line="271" w:lineRule="auto"/>
        <w:rPr>
          <w:lang w:val="ru-RU"/>
        </w:rPr>
      </w:pPr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4F00D0">
        <w:rPr>
          <w:lang w:val="ru-RU"/>
        </w:rPr>
        <w:br/>
      </w:r>
    </w:p>
    <w:p w:rsidR="003A5F12" w:rsidRPr="004F00D0" w:rsidRDefault="004F00D0">
      <w:pPr>
        <w:autoSpaceDE w:val="0"/>
        <w:autoSpaceDN w:val="0"/>
        <w:spacing w:before="262" w:after="0" w:line="230" w:lineRule="auto"/>
        <w:rPr>
          <w:lang w:val="ru-RU"/>
        </w:rPr>
      </w:pPr>
      <w:r w:rsidRPr="004F00D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A5F12" w:rsidRPr="004F00D0" w:rsidRDefault="004F00D0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3A5F12" w:rsidRPr="004F00D0" w:rsidRDefault="004F00D0">
      <w:pPr>
        <w:autoSpaceDE w:val="0"/>
        <w:autoSpaceDN w:val="0"/>
        <w:spacing w:before="264" w:after="0" w:line="230" w:lineRule="auto"/>
        <w:rPr>
          <w:lang w:val="ru-RU"/>
        </w:rPr>
      </w:pPr>
      <w:r w:rsidRPr="004F00D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A5F12" w:rsidRPr="004F00D0" w:rsidRDefault="004F00D0">
      <w:pPr>
        <w:autoSpaceDE w:val="0"/>
        <w:autoSpaceDN w:val="0"/>
        <w:spacing w:before="168" w:after="0" w:line="262" w:lineRule="auto"/>
        <w:ind w:right="84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F00D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F00D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3A5F12" w:rsidRDefault="004F00D0">
      <w:pPr>
        <w:autoSpaceDE w:val="0"/>
        <w:autoSpaceDN w:val="0"/>
        <w:spacing w:before="406" w:after="0" w:line="230" w:lineRule="auto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IU.RUhttps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://iu.ru › video-lessons</w:t>
      </w:r>
    </w:p>
    <w:p w:rsidR="003A5F12" w:rsidRDefault="004F00D0">
      <w:pPr>
        <w:autoSpaceDE w:val="0"/>
        <w:autoSpaceDN w:val="0"/>
        <w:spacing w:before="40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https://resh.edu.ru/subject/7/5/</w:t>
      </w:r>
    </w:p>
    <w:p w:rsidR="003A5F12" w:rsidRDefault="003A5F12">
      <w:pPr>
        <w:sectPr w:rsidR="003A5F1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A5F12" w:rsidRDefault="003A5F12">
      <w:pPr>
        <w:autoSpaceDE w:val="0"/>
        <w:autoSpaceDN w:val="0"/>
        <w:spacing w:after="78" w:line="220" w:lineRule="exact"/>
      </w:pPr>
    </w:p>
    <w:p w:rsidR="003A5F12" w:rsidRPr="004F00D0" w:rsidRDefault="004F00D0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4F00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4F00D0">
        <w:rPr>
          <w:lang w:val="ru-RU"/>
        </w:rPr>
        <w:br/>
      </w:r>
      <w:proofErr w:type="spellStart"/>
      <w:r w:rsidRPr="004F00D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4F00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ПРАКТИЧЕСКИХ РАБОТ, ДЕМОНСТРАЦИЙ</w:t>
      </w:r>
    </w:p>
    <w:p w:rsidR="003A5F12" w:rsidRPr="004F00D0" w:rsidRDefault="003A5F12">
      <w:pPr>
        <w:rPr>
          <w:lang w:val="ru-RU"/>
        </w:rPr>
        <w:sectPr w:rsidR="003A5F12" w:rsidRPr="004F00D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F00D0" w:rsidRPr="004F00D0" w:rsidRDefault="004F00D0">
      <w:pPr>
        <w:rPr>
          <w:lang w:val="ru-RU"/>
        </w:rPr>
      </w:pPr>
    </w:p>
    <w:sectPr w:rsidR="004F00D0" w:rsidRPr="004F00D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4D" w:rsidRDefault="00B5134D" w:rsidP="00BB6F96">
      <w:pPr>
        <w:spacing w:after="0" w:line="240" w:lineRule="auto"/>
      </w:pPr>
      <w:r>
        <w:separator/>
      </w:r>
    </w:p>
  </w:endnote>
  <w:endnote w:type="continuationSeparator" w:id="0">
    <w:p w:rsidR="00B5134D" w:rsidRDefault="00B5134D" w:rsidP="00BB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834279"/>
      <w:docPartObj>
        <w:docPartGallery w:val="Page Numbers (Bottom of Page)"/>
        <w:docPartUnique/>
      </w:docPartObj>
    </w:sdtPr>
    <w:sdtEndPr/>
    <w:sdtContent>
      <w:p w:rsidR="00B5134D" w:rsidRDefault="00B513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1A0" w:rsidRPr="00F231A0">
          <w:rPr>
            <w:noProof/>
            <w:lang w:val="ru-RU"/>
          </w:rPr>
          <w:t>15</w:t>
        </w:r>
        <w:r>
          <w:fldChar w:fldCharType="end"/>
        </w:r>
      </w:p>
    </w:sdtContent>
  </w:sdt>
  <w:p w:rsidR="00B5134D" w:rsidRDefault="00B513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4D" w:rsidRDefault="00B5134D" w:rsidP="00BB6F96">
      <w:pPr>
        <w:spacing w:after="0" w:line="240" w:lineRule="auto"/>
      </w:pPr>
      <w:r>
        <w:separator/>
      </w:r>
    </w:p>
  </w:footnote>
  <w:footnote w:type="continuationSeparator" w:id="0">
    <w:p w:rsidR="00B5134D" w:rsidRDefault="00B5134D" w:rsidP="00BB6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37821"/>
    <w:rsid w:val="0006063C"/>
    <w:rsid w:val="0015074B"/>
    <w:rsid w:val="00231537"/>
    <w:rsid w:val="0029639D"/>
    <w:rsid w:val="00326F90"/>
    <w:rsid w:val="003A5F12"/>
    <w:rsid w:val="0040239F"/>
    <w:rsid w:val="00423C12"/>
    <w:rsid w:val="004C7006"/>
    <w:rsid w:val="004F00D0"/>
    <w:rsid w:val="005178C3"/>
    <w:rsid w:val="00AA1D8D"/>
    <w:rsid w:val="00B47730"/>
    <w:rsid w:val="00B5134D"/>
    <w:rsid w:val="00BB6F96"/>
    <w:rsid w:val="00CB0664"/>
    <w:rsid w:val="00F231A0"/>
    <w:rsid w:val="00FC50B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20F0896"/>
  <w14:defaultImageDpi w14:val="300"/>
  <w15:docId w15:val="{98D4BD7B-6FEE-4FF9-AE49-8EAB8D9B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51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51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32CD63-E002-4BA4-9D40-3813A043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6030</Words>
  <Characters>34377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Татьяна Анатольевна</cp:lastModifiedBy>
  <cp:revision>5</cp:revision>
  <cp:lastPrinted>2022-09-01T05:41:00Z</cp:lastPrinted>
  <dcterms:created xsi:type="dcterms:W3CDTF">2022-08-31T16:26:00Z</dcterms:created>
  <dcterms:modified xsi:type="dcterms:W3CDTF">2022-12-02T10:19:00Z</dcterms:modified>
  <cp:category/>
</cp:coreProperties>
</file>