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615" w:rsidRDefault="00D30615">
      <w:pPr>
        <w:autoSpaceDE w:val="0"/>
        <w:autoSpaceDN w:val="0"/>
        <w:spacing w:after="78" w:line="220" w:lineRule="exact"/>
      </w:pPr>
    </w:p>
    <w:p w:rsidR="00D30615" w:rsidRPr="003D151B" w:rsidRDefault="000565E9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D30615" w:rsidRPr="003D151B" w:rsidRDefault="000565E9">
      <w:pPr>
        <w:autoSpaceDE w:val="0"/>
        <w:autoSpaceDN w:val="0"/>
        <w:spacing w:before="670" w:after="0" w:line="230" w:lineRule="auto"/>
        <w:ind w:left="186"/>
        <w:contextualSpacing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и молодежной политики Ханты-Мансийского автономного округа-Югры</w:t>
      </w:r>
    </w:p>
    <w:p w:rsidR="00D30615" w:rsidRPr="003D151B" w:rsidRDefault="000565E9">
      <w:pPr>
        <w:autoSpaceDE w:val="0"/>
        <w:autoSpaceDN w:val="0"/>
        <w:spacing w:before="670" w:after="0" w:line="230" w:lineRule="auto"/>
        <w:ind w:right="3244"/>
        <w:contextualSpacing/>
        <w:jc w:val="right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Администрация Березовского района</w:t>
      </w:r>
    </w:p>
    <w:p w:rsidR="00D30615" w:rsidRDefault="000565E9">
      <w:pPr>
        <w:autoSpaceDE w:val="0"/>
        <w:autoSpaceDN w:val="0"/>
        <w:spacing w:before="670" w:after="1376" w:line="230" w:lineRule="auto"/>
        <w:ind w:left="1590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МБОУ </w:t>
      </w:r>
      <w:proofErr w:type="spellStart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Игримская</w:t>
      </w:r>
      <w:proofErr w:type="spellEnd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 СОШ имени Героя Советского Союза </w:t>
      </w:r>
      <w:proofErr w:type="spellStart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Собянина</w:t>
      </w:r>
      <w:proofErr w:type="spellEnd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 Г. Е.</w:t>
      </w:r>
    </w:p>
    <w:p w:rsidR="003D151B" w:rsidRDefault="003D151B">
      <w:pPr>
        <w:autoSpaceDE w:val="0"/>
        <w:autoSpaceDN w:val="0"/>
        <w:spacing w:before="670" w:after="1376" w:line="230" w:lineRule="auto"/>
        <w:ind w:left="1590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D151B" w:rsidRPr="003D151B" w:rsidRDefault="003D151B">
      <w:pPr>
        <w:autoSpaceDE w:val="0"/>
        <w:autoSpaceDN w:val="0"/>
        <w:spacing w:before="670" w:after="1376" w:line="230" w:lineRule="auto"/>
        <w:ind w:left="1590"/>
        <w:contextualSpacing/>
        <w:rPr>
          <w:lang w:val="ru-RU"/>
        </w:rPr>
      </w:pPr>
    </w:p>
    <w:p w:rsidR="003D151B" w:rsidRDefault="003D151B">
      <w:pPr>
        <w:autoSpaceDE w:val="0"/>
        <w:autoSpaceDN w:val="0"/>
        <w:spacing w:before="978"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E6CD5EB" wp14:editId="52BD3635">
            <wp:extent cx="6132195" cy="1371600"/>
            <wp:effectExtent l="0" t="0" r="190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34" t="45508" r="24448" b="34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19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51B" w:rsidRDefault="003D151B">
      <w:pPr>
        <w:autoSpaceDE w:val="0"/>
        <w:autoSpaceDN w:val="0"/>
        <w:spacing w:before="978"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D151B" w:rsidRDefault="003D151B">
      <w:pPr>
        <w:autoSpaceDE w:val="0"/>
        <w:autoSpaceDN w:val="0"/>
        <w:spacing w:before="978"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30615" w:rsidRPr="003D151B" w:rsidRDefault="000565E9">
      <w:pPr>
        <w:autoSpaceDE w:val="0"/>
        <w:autoSpaceDN w:val="0"/>
        <w:spacing w:before="978" w:after="0" w:line="230" w:lineRule="auto"/>
        <w:jc w:val="center"/>
        <w:rPr>
          <w:lang w:val="ru-RU"/>
        </w:rPr>
      </w:pP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D30615" w:rsidRPr="003D151B" w:rsidRDefault="000565E9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4003953)</w:t>
      </w:r>
    </w:p>
    <w:p w:rsidR="00D30615" w:rsidRPr="003D151B" w:rsidRDefault="000565E9">
      <w:pPr>
        <w:autoSpaceDE w:val="0"/>
        <w:autoSpaceDN w:val="0"/>
        <w:spacing w:before="166" w:after="0" w:line="230" w:lineRule="auto"/>
        <w:ind w:right="4170"/>
        <w:jc w:val="right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D30615" w:rsidRPr="003D151B" w:rsidRDefault="000565E9">
      <w:pPr>
        <w:autoSpaceDE w:val="0"/>
        <w:autoSpaceDN w:val="0"/>
        <w:spacing w:before="70" w:after="0" w:line="230" w:lineRule="auto"/>
        <w:ind w:right="4476"/>
        <w:jc w:val="right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«География»</w:t>
      </w:r>
    </w:p>
    <w:p w:rsidR="00D30615" w:rsidRPr="003D151B" w:rsidRDefault="000565E9">
      <w:pPr>
        <w:autoSpaceDE w:val="0"/>
        <w:autoSpaceDN w:val="0"/>
        <w:spacing w:before="670" w:after="0" w:line="230" w:lineRule="auto"/>
        <w:ind w:right="2884"/>
        <w:jc w:val="right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для 5 класса основного общего образования</w:t>
      </w:r>
    </w:p>
    <w:p w:rsidR="00D30615" w:rsidRPr="003D151B" w:rsidRDefault="000565E9">
      <w:pPr>
        <w:autoSpaceDE w:val="0"/>
        <w:autoSpaceDN w:val="0"/>
        <w:spacing w:before="70" w:after="0" w:line="230" w:lineRule="auto"/>
        <w:ind w:right="3768"/>
        <w:jc w:val="right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на 2022-</w:t>
      </w:r>
      <w:proofErr w:type="gramStart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2023  учебный</w:t>
      </w:r>
      <w:proofErr w:type="gramEnd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:rsidR="002C50FD" w:rsidRPr="003D151B" w:rsidRDefault="002C50FD" w:rsidP="002C50FD">
      <w:pPr>
        <w:autoSpaceDE w:val="0"/>
        <w:autoSpaceDN w:val="0"/>
        <w:spacing w:after="0" w:line="230" w:lineRule="auto"/>
        <w:ind w:right="17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C50FD" w:rsidRPr="003D151B" w:rsidRDefault="002C50FD" w:rsidP="002C50FD">
      <w:pPr>
        <w:autoSpaceDE w:val="0"/>
        <w:autoSpaceDN w:val="0"/>
        <w:spacing w:after="0" w:line="230" w:lineRule="auto"/>
        <w:ind w:right="17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C50FD" w:rsidRPr="003D151B" w:rsidRDefault="002C50FD" w:rsidP="002C50FD">
      <w:pPr>
        <w:autoSpaceDE w:val="0"/>
        <w:autoSpaceDN w:val="0"/>
        <w:spacing w:after="0" w:line="230" w:lineRule="auto"/>
        <w:ind w:right="17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C50FD" w:rsidRPr="003D151B" w:rsidRDefault="002C50FD" w:rsidP="002C50FD">
      <w:pPr>
        <w:autoSpaceDE w:val="0"/>
        <w:autoSpaceDN w:val="0"/>
        <w:spacing w:after="0" w:line="230" w:lineRule="auto"/>
        <w:ind w:right="17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C50FD" w:rsidRPr="003D151B" w:rsidRDefault="002C50FD" w:rsidP="002C50FD">
      <w:pPr>
        <w:autoSpaceDE w:val="0"/>
        <w:autoSpaceDN w:val="0"/>
        <w:spacing w:after="0" w:line="230" w:lineRule="auto"/>
        <w:ind w:right="17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C50FD" w:rsidRPr="003D151B" w:rsidRDefault="002C50FD" w:rsidP="002C50FD">
      <w:pPr>
        <w:autoSpaceDE w:val="0"/>
        <w:autoSpaceDN w:val="0"/>
        <w:spacing w:after="0" w:line="230" w:lineRule="auto"/>
        <w:ind w:right="17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30615" w:rsidRPr="003D151B" w:rsidRDefault="000565E9" w:rsidP="002C50FD">
      <w:pPr>
        <w:autoSpaceDE w:val="0"/>
        <w:autoSpaceDN w:val="0"/>
        <w:spacing w:after="0" w:line="230" w:lineRule="auto"/>
        <w:ind w:right="170"/>
        <w:jc w:val="right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Малистратова</w:t>
      </w:r>
      <w:proofErr w:type="spellEnd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 Любовь Ивановна</w:t>
      </w:r>
    </w:p>
    <w:p w:rsidR="00D30615" w:rsidRPr="003D151B" w:rsidRDefault="000565E9" w:rsidP="002C50FD">
      <w:pPr>
        <w:autoSpaceDE w:val="0"/>
        <w:autoSpaceDN w:val="0"/>
        <w:spacing w:after="0" w:line="230" w:lineRule="auto"/>
        <w:ind w:right="16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учитель биологии</w:t>
      </w:r>
    </w:p>
    <w:p w:rsidR="002C50FD" w:rsidRPr="003D151B" w:rsidRDefault="002C50FD" w:rsidP="002C50FD">
      <w:pPr>
        <w:autoSpaceDE w:val="0"/>
        <w:autoSpaceDN w:val="0"/>
        <w:spacing w:after="0" w:line="230" w:lineRule="auto"/>
        <w:ind w:right="16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C50FD" w:rsidRPr="003D151B" w:rsidRDefault="002C50FD" w:rsidP="002C50FD">
      <w:pPr>
        <w:autoSpaceDE w:val="0"/>
        <w:autoSpaceDN w:val="0"/>
        <w:spacing w:after="0" w:line="230" w:lineRule="auto"/>
        <w:ind w:right="16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C50FD" w:rsidRPr="003D151B" w:rsidRDefault="002C50FD" w:rsidP="002C50FD">
      <w:pPr>
        <w:autoSpaceDE w:val="0"/>
        <w:autoSpaceDN w:val="0"/>
        <w:spacing w:after="0" w:line="230" w:lineRule="auto"/>
        <w:ind w:right="16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C50FD" w:rsidRPr="003D151B" w:rsidRDefault="002C50FD" w:rsidP="002C50FD">
      <w:pPr>
        <w:autoSpaceDE w:val="0"/>
        <w:autoSpaceDN w:val="0"/>
        <w:spacing w:after="0" w:line="230" w:lineRule="auto"/>
        <w:ind w:right="16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C50FD" w:rsidRPr="003D151B" w:rsidRDefault="002C50FD" w:rsidP="002C50FD">
      <w:pPr>
        <w:autoSpaceDE w:val="0"/>
        <w:autoSpaceDN w:val="0"/>
        <w:spacing w:after="0" w:line="230" w:lineRule="auto"/>
        <w:ind w:right="16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C50FD" w:rsidRPr="003D151B" w:rsidRDefault="002C50FD" w:rsidP="002C50FD">
      <w:pPr>
        <w:autoSpaceDE w:val="0"/>
        <w:autoSpaceDN w:val="0"/>
        <w:spacing w:after="0" w:line="230" w:lineRule="auto"/>
        <w:ind w:right="16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C50FD" w:rsidRPr="003D151B" w:rsidRDefault="002C50FD" w:rsidP="002C50FD">
      <w:pPr>
        <w:autoSpaceDE w:val="0"/>
        <w:autoSpaceDN w:val="0"/>
        <w:spacing w:after="0" w:line="230" w:lineRule="auto"/>
        <w:ind w:right="16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C50FD" w:rsidRPr="003D151B" w:rsidRDefault="002C50FD" w:rsidP="002C50FD">
      <w:pPr>
        <w:autoSpaceDE w:val="0"/>
        <w:autoSpaceDN w:val="0"/>
        <w:spacing w:after="0" w:line="230" w:lineRule="auto"/>
        <w:ind w:right="16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C50FD" w:rsidRPr="003D151B" w:rsidRDefault="002C50FD" w:rsidP="002C50FD">
      <w:pPr>
        <w:autoSpaceDE w:val="0"/>
        <w:autoSpaceDN w:val="0"/>
        <w:spacing w:after="0" w:line="230" w:lineRule="auto"/>
        <w:ind w:right="16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C50FD" w:rsidRPr="002C50FD" w:rsidRDefault="002C50FD" w:rsidP="002C50FD">
      <w:pPr>
        <w:autoSpaceDE w:val="0"/>
        <w:autoSpaceDN w:val="0"/>
        <w:spacing w:after="0" w:line="230" w:lineRule="auto"/>
        <w:ind w:right="384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                   </w:t>
      </w:r>
      <w:proofErr w:type="spellStart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Игрим</w:t>
      </w:r>
      <w:proofErr w:type="spellEnd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                                                  </w:t>
      </w:r>
    </w:p>
    <w:p w:rsidR="002C50FD" w:rsidRPr="003D151B" w:rsidRDefault="002C50FD" w:rsidP="002C50FD">
      <w:pPr>
        <w:autoSpaceDE w:val="0"/>
        <w:autoSpaceDN w:val="0"/>
        <w:spacing w:after="0" w:line="230" w:lineRule="auto"/>
        <w:ind w:right="16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D151B" w:rsidRDefault="003D151B" w:rsidP="008215CB">
      <w:pPr>
        <w:autoSpaceDE w:val="0"/>
        <w:autoSpaceDN w:val="0"/>
        <w:spacing w:after="0" w:line="281" w:lineRule="auto"/>
        <w:ind w:firstLine="72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D151B" w:rsidRDefault="003D151B" w:rsidP="008215CB">
      <w:pPr>
        <w:autoSpaceDE w:val="0"/>
        <w:autoSpaceDN w:val="0"/>
        <w:spacing w:after="0" w:line="281" w:lineRule="auto"/>
        <w:ind w:firstLine="72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30615" w:rsidRPr="003D151B" w:rsidRDefault="000565E9" w:rsidP="008215CB">
      <w:pPr>
        <w:autoSpaceDE w:val="0"/>
        <w:autoSpaceDN w:val="0"/>
        <w:spacing w:after="0" w:line="281" w:lineRule="auto"/>
        <w:ind w:firstLine="720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</w:t>
      </w:r>
      <w:r w:rsidRPr="003D151B">
        <w:rPr>
          <w:lang w:val="ru-RU"/>
        </w:rPr>
        <w:br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нравственного развития, воспитания и социализации обучающихся, представленной в Примерной программе воспитания (одобрено решением ФУМО от 02.06.202 г.).</w:t>
      </w:r>
    </w:p>
    <w:p w:rsidR="00D30615" w:rsidRPr="003D151B" w:rsidRDefault="000565E9">
      <w:pPr>
        <w:autoSpaceDE w:val="0"/>
        <w:autoSpaceDN w:val="0"/>
        <w:spacing w:before="346" w:after="0" w:line="230" w:lineRule="auto"/>
        <w:rPr>
          <w:lang w:val="ru-RU"/>
        </w:rPr>
      </w:pP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D30615" w:rsidRPr="003D151B" w:rsidRDefault="000565E9">
      <w:pPr>
        <w:autoSpaceDE w:val="0"/>
        <w:autoSpaceDN w:val="0"/>
        <w:spacing w:before="346" w:after="0" w:line="283" w:lineRule="auto"/>
        <w:ind w:right="144" w:firstLine="180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</w:t>
      </w:r>
      <w:r w:rsidRPr="003D151B">
        <w:rPr>
          <w:lang w:val="ru-RU"/>
        </w:rPr>
        <w:br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и утверждённой Решением Коллегии Министерства просвещения и науки Российской Федерации от 24.12.2018 года.</w:t>
      </w:r>
    </w:p>
    <w:p w:rsidR="00D30615" w:rsidRPr="003D151B" w:rsidRDefault="000565E9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даёт представление о целях обучения, </w:t>
      </w:r>
      <w:proofErr w:type="gramStart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воспитания и развития</w:t>
      </w:r>
      <w:proofErr w:type="gramEnd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D30615" w:rsidRPr="003D151B" w:rsidRDefault="000565E9">
      <w:pPr>
        <w:autoSpaceDE w:val="0"/>
        <w:autoSpaceDN w:val="0"/>
        <w:spacing w:before="262" w:after="0" w:line="230" w:lineRule="auto"/>
        <w:rPr>
          <w:lang w:val="ru-RU"/>
        </w:rPr>
      </w:pP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«ГЕОГРАФИЯ»</w:t>
      </w:r>
    </w:p>
    <w:p w:rsidR="00D30615" w:rsidRPr="003D151B" w:rsidRDefault="000565E9">
      <w:pPr>
        <w:autoSpaceDE w:val="0"/>
        <w:autoSpaceDN w:val="0"/>
        <w:spacing w:before="166" w:after="0" w:line="281" w:lineRule="auto"/>
        <w:ind w:right="432" w:firstLine="180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География в основной школе — предмет, формирующий у </w:t>
      </w:r>
      <w:proofErr w:type="spellStart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обу</w:t>
      </w:r>
      <w:proofErr w:type="spellEnd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чающихся</w:t>
      </w:r>
      <w:proofErr w:type="spellEnd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</w:t>
      </w:r>
      <w:proofErr w:type="gramStart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проб- </w:t>
      </w:r>
      <w:proofErr w:type="spellStart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лемах</w:t>
      </w:r>
      <w:proofErr w:type="spellEnd"/>
      <w:proofErr w:type="gramEnd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взаимодействия природы и общества, географических подходах к устойчивому развитию территорий.</w:t>
      </w:r>
    </w:p>
    <w:p w:rsidR="00D30615" w:rsidRPr="003D151B" w:rsidRDefault="000565E9">
      <w:pPr>
        <w:autoSpaceDE w:val="0"/>
        <w:autoSpaceDN w:val="0"/>
        <w:spacing w:before="70" w:after="0"/>
        <w:ind w:firstLine="180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D30615" w:rsidRPr="003D151B" w:rsidRDefault="000565E9">
      <w:pPr>
        <w:autoSpaceDE w:val="0"/>
        <w:autoSpaceDN w:val="0"/>
        <w:spacing w:before="262" w:after="0" w:line="230" w:lineRule="auto"/>
        <w:rPr>
          <w:lang w:val="ru-RU"/>
        </w:rPr>
      </w:pP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«ГЕОГРАФИЯ»</w:t>
      </w:r>
    </w:p>
    <w:p w:rsidR="00D30615" w:rsidRPr="003D151B" w:rsidRDefault="000565E9">
      <w:pPr>
        <w:tabs>
          <w:tab w:val="left" w:pos="180"/>
        </w:tabs>
        <w:autoSpaceDE w:val="0"/>
        <w:autoSpaceDN w:val="0"/>
        <w:spacing w:before="168" w:after="0" w:line="288" w:lineRule="auto"/>
        <w:rPr>
          <w:lang w:val="ru-RU"/>
        </w:rPr>
      </w:pPr>
      <w:r w:rsidRPr="003D151B">
        <w:rPr>
          <w:lang w:val="ru-RU"/>
        </w:rPr>
        <w:tab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географии в общем образовании направлено на достижение следующих целей: </w:t>
      </w:r>
      <w:r w:rsidRPr="003D151B">
        <w:rPr>
          <w:lang w:val="ru-RU"/>
        </w:rPr>
        <w:br/>
      </w:r>
      <w:r w:rsidRPr="003D151B">
        <w:rPr>
          <w:lang w:val="ru-RU"/>
        </w:rPr>
        <w:tab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1) 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  <w:r w:rsidRPr="003D151B">
        <w:rPr>
          <w:lang w:val="ru-RU"/>
        </w:rPr>
        <w:br/>
      </w:r>
      <w:r w:rsidRPr="003D151B">
        <w:rPr>
          <w:lang w:val="ru-RU"/>
        </w:rPr>
        <w:tab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2) 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</w:t>
      </w:r>
      <w:r w:rsidRPr="003D151B">
        <w:rPr>
          <w:lang w:val="ru-RU"/>
        </w:rPr>
        <w:br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повседневной жизни с использованием географических знаний, самостоятельного приобретения новых знаний; </w:t>
      </w:r>
      <w:r w:rsidRPr="003D151B">
        <w:rPr>
          <w:lang w:val="ru-RU"/>
        </w:rPr>
        <w:br/>
      </w:r>
      <w:r w:rsidRPr="003D151B">
        <w:rPr>
          <w:lang w:val="ru-RU"/>
        </w:rPr>
        <w:tab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3) воспитание экологической культуры, соответствующей современному уровню </w:t>
      </w:r>
      <w:proofErr w:type="spellStart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геоэкологического</w:t>
      </w:r>
      <w:proofErr w:type="spellEnd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 мышления на основе освоения знаний о взаимосвязях в ПК, об основных географических </w:t>
      </w:r>
      <w:r w:rsidRPr="003D151B">
        <w:rPr>
          <w:lang w:val="ru-RU"/>
        </w:rPr>
        <w:br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особенностях природы, населения и хозяйства России и мира, своей местности, о способах </w:t>
      </w:r>
      <w:r w:rsidRPr="003D151B">
        <w:rPr>
          <w:lang w:val="ru-RU"/>
        </w:rPr>
        <w:br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сохранения окружающей среды и рационального использования природных ресурсов; </w:t>
      </w:r>
      <w:r w:rsidRPr="003D151B">
        <w:rPr>
          <w:lang w:val="ru-RU"/>
        </w:rPr>
        <w:br/>
      </w:r>
      <w:r w:rsidRPr="003D151B">
        <w:rPr>
          <w:lang w:val="ru-RU"/>
        </w:rPr>
        <w:tab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4) формирование способности поиска и применения раз- 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D30615" w:rsidRPr="003D151B" w:rsidRDefault="00D30615">
      <w:pPr>
        <w:rPr>
          <w:lang w:val="ru-RU"/>
        </w:rPr>
        <w:sectPr w:rsidR="00D30615" w:rsidRPr="003D151B">
          <w:pgSz w:w="11900" w:h="16840"/>
          <w:pgMar w:top="358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30615" w:rsidRPr="003D151B" w:rsidRDefault="00D30615">
      <w:pPr>
        <w:autoSpaceDE w:val="0"/>
        <w:autoSpaceDN w:val="0"/>
        <w:spacing w:after="78" w:line="220" w:lineRule="exact"/>
        <w:rPr>
          <w:lang w:val="ru-RU"/>
        </w:rPr>
      </w:pPr>
    </w:p>
    <w:p w:rsidR="00D30615" w:rsidRPr="003D151B" w:rsidRDefault="000565E9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3D151B">
        <w:rPr>
          <w:lang w:val="ru-RU"/>
        </w:rPr>
        <w:tab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5) формирование комплекса практико-ориентированных </w:t>
      </w:r>
      <w:proofErr w:type="spellStart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гео</w:t>
      </w:r>
      <w:proofErr w:type="spellEnd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- 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3D151B">
        <w:rPr>
          <w:lang w:val="ru-RU"/>
        </w:rPr>
        <w:br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мире; </w:t>
      </w:r>
      <w:r w:rsidRPr="003D151B">
        <w:rPr>
          <w:lang w:val="ru-RU"/>
        </w:rPr>
        <w:br/>
      </w:r>
      <w:r w:rsidRPr="003D151B">
        <w:rPr>
          <w:lang w:val="ru-RU"/>
        </w:rPr>
        <w:tab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D30615" w:rsidRPr="003D151B" w:rsidRDefault="000565E9">
      <w:pPr>
        <w:autoSpaceDE w:val="0"/>
        <w:autoSpaceDN w:val="0"/>
        <w:spacing w:before="262" w:after="0" w:line="230" w:lineRule="auto"/>
        <w:rPr>
          <w:lang w:val="ru-RU"/>
        </w:rPr>
      </w:pP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«ГЕОГРАФИЯ» В УЧЕБНОМ ПЛАНЕ</w:t>
      </w:r>
    </w:p>
    <w:p w:rsidR="00D30615" w:rsidRPr="003D151B" w:rsidRDefault="000565E9">
      <w:pPr>
        <w:tabs>
          <w:tab w:val="left" w:pos="180"/>
        </w:tabs>
        <w:autoSpaceDE w:val="0"/>
        <w:autoSpaceDN w:val="0"/>
        <w:spacing w:before="168" w:after="0" w:line="262" w:lineRule="auto"/>
        <w:ind w:right="144"/>
        <w:rPr>
          <w:lang w:val="ru-RU"/>
        </w:rPr>
      </w:pPr>
      <w:r w:rsidRPr="003D151B">
        <w:rPr>
          <w:lang w:val="ru-RU"/>
        </w:rPr>
        <w:tab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D30615" w:rsidRPr="003D151B" w:rsidRDefault="000565E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3D151B">
        <w:rPr>
          <w:lang w:val="ru-RU"/>
        </w:rPr>
        <w:tab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D30615" w:rsidRPr="003D151B" w:rsidRDefault="000565E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Учебным планом на изучение географии </w:t>
      </w:r>
      <w:proofErr w:type="gramStart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отводится  один</w:t>
      </w:r>
      <w:proofErr w:type="gramEnd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 час в неделю в 5 классе, всего - 34  часа.</w:t>
      </w:r>
    </w:p>
    <w:p w:rsidR="00D30615" w:rsidRPr="003D151B" w:rsidRDefault="00D30615">
      <w:pPr>
        <w:autoSpaceDE w:val="0"/>
        <w:autoSpaceDN w:val="0"/>
        <w:spacing w:after="78" w:line="220" w:lineRule="exact"/>
        <w:rPr>
          <w:lang w:val="ru-RU"/>
        </w:rPr>
      </w:pPr>
    </w:p>
    <w:p w:rsidR="00D30615" w:rsidRPr="003D151B" w:rsidRDefault="000565E9">
      <w:pPr>
        <w:autoSpaceDE w:val="0"/>
        <w:autoSpaceDN w:val="0"/>
        <w:spacing w:after="0" w:line="230" w:lineRule="auto"/>
        <w:rPr>
          <w:lang w:val="ru-RU"/>
        </w:rPr>
      </w:pP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D30615" w:rsidRPr="003D151B" w:rsidRDefault="000565E9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lang w:val="ru-RU"/>
        </w:rPr>
      </w:pPr>
      <w:r w:rsidRPr="003D151B">
        <w:rPr>
          <w:lang w:val="ru-RU"/>
        </w:rPr>
        <w:tab/>
      </w: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Географическое изучение Земли </w:t>
      </w:r>
      <w:r w:rsidRPr="003D151B">
        <w:rPr>
          <w:lang w:val="ru-RU"/>
        </w:rPr>
        <w:br/>
      </w:r>
      <w:r w:rsidRPr="003D151B">
        <w:rPr>
          <w:lang w:val="ru-RU"/>
        </w:rPr>
        <w:tab/>
      </w: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>Введение</w:t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. География — наука о планете Земля </w:t>
      </w:r>
      <w:r w:rsidRPr="003D151B">
        <w:rPr>
          <w:lang w:val="ru-RU"/>
        </w:rPr>
        <w:br/>
      </w:r>
      <w:r w:rsidRPr="003D151B">
        <w:rPr>
          <w:lang w:val="ru-RU"/>
        </w:rPr>
        <w:tab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D30615" w:rsidRPr="003D151B" w:rsidRDefault="000565E9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3D151B">
        <w:rPr>
          <w:lang w:val="ru-RU"/>
        </w:rPr>
        <w:tab/>
      </w: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3D151B">
        <w:rPr>
          <w:lang w:val="ru-RU"/>
        </w:rPr>
        <w:br/>
      </w:r>
      <w:r w:rsidRPr="003D151B">
        <w:rPr>
          <w:lang w:val="ru-RU"/>
        </w:rPr>
        <w:tab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1. Организация фенологических наблюдений в природе: планирование, участие в групповой работе, форма систематизации данных.</w:t>
      </w:r>
    </w:p>
    <w:p w:rsidR="00D30615" w:rsidRPr="003D151B" w:rsidRDefault="000565E9">
      <w:pPr>
        <w:tabs>
          <w:tab w:val="left" w:pos="180"/>
        </w:tabs>
        <w:autoSpaceDE w:val="0"/>
        <w:autoSpaceDN w:val="0"/>
        <w:spacing w:before="192" w:after="0"/>
        <w:ind w:right="432"/>
        <w:rPr>
          <w:lang w:val="ru-RU"/>
        </w:rPr>
      </w:pPr>
      <w:r w:rsidRPr="003D151B">
        <w:rPr>
          <w:lang w:val="ru-RU"/>
        </w:rPr>
        <w:tab/>
      </w: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История географических открытий </w:t>
      </w:r>
      <w:r w:rsidRPr="003D151B">
        <w:rPr>
          <w:lang w:val="ru-RU"/>
        </w:rPr>
        <w:br/>
      </w:r>
      <w:r w:rsidRPr="003D151B">
        <w:rPr>
          <w:lang w:val="ru-RU"/>
        </w:rPr>
        <w:tab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Пифея</w:t>
      </w:r>
      <w:proofErr w:type="spellEnd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D30615" w:rsidRPr="003D151B" w:rsidRDefault="000565E9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3D151B">
        <w:rPr>
          <w:lang w:val="ru-RU"/>
        </w:rPr>
        <w:tab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D30615" w:rsidRPr="003D151B" w:rsidRDefault="000565E9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Эпоха Великих географических открытий. Три пути в Индию. Открытие Нового света —экспедиция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D30615" w:rsidRPr="003D151B" w:rsidRDefault="000565E9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Географические открытия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D30615" w:rsidRPr="003D151B" w:rsidRDefault="000565E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3D151B">
        <w:rPr>
          <w:lang w:val="ru-RU"/>
        </w:rPr>
        <w:tab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D30615" w:rsidRPr="003D151B" w:rsidRDefault="000565E9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Практические работы </w:t>
      </w:r>
      <w:r w:rsidRPr="003D151B">
        <w:rPr>
          <w:lang w:val="ru-RU"/>
        </w:rPr>
        <w:br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1. Обозначение на контурной карте географических объектов, открытых в разные периоды.</w:t>
      </w:r>
    </w:p>
    <w:p w:rsidR="00D30615" w:rsidRPr="003D151B" w:rsidRDefault="000565E9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3D151B">
        <w:rPr>
          <w:lang w:val="ru-RU"/>
        </w:rPr>
        <w:tab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2. Сравнение карт Эратосфена, Птолемея и современных карт по предложенным учителем вопросам.</w:t>
      </w:r>
    </w:p>
    <w:p w:rsidR="00D30615" w:rsidRPr="003D151B" w:rsidRDefault="000565E9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3D151B">
        <w:rPr>
          <w:lang w:val="ru-RU"/>
        </w:rPr>
        <w:tab/>
      </w: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Изображения земной поверхности </w:t>
      </w:r>
      <w:r w:rsidRPr="003D151B">
        <w:rPr>
          <w:lang w:val="ru-RU"/>
        </w:rPr>
        <w:br/>
      </w:r>
      <w:r w:rsidRPr="003D151B">
        <w:rPr>
          <w:lang w:val="ru-RU"/>
        </w:rPr>
        <w:tab/>
      </w: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Планы местности </w:t>
      </w:r>
      <w:r w:rsidRPr="003D151B">
        <w:rPr>
          <w:lang w:val="ru-RU"/>
        </w:rPr>
        <w:br/>
      </w:r>
      <w:r w:rsidRPr="003D151B">
        <w:rPr>
          <w:lang w:val="ru-RU"/>
        </w:rPr>
        <w:tab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D30615" w:rsidRPr="003D151B" w:rsidRDefault="000565E9">
      <w:pPr>
        <w:autoSpaceDE w:val="0"/>
        <w:autoSpaceDN w:val="0"/>
        <w:spacing w:before="70" w:after="0" w:line="262" w:lineRule="auto"/>
        <w:ind w:left="180" w:right="3888"/>
        <w:rPr>
          <w:lang w:val="ru-RU"/>
        </w:rPr>
      </w:pP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3D151B">
        <w:rPr>
          <w:lang w:val="ru-RU"/>
        </w:rPr>
        <w:br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1. Определение направлений и расстояний по плану мест​</w:t>
      </w:r>
      <w:proofErr w:type="spellStart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D30615" w:rsidRPr="003D151B" w:rsidRDefault="000565E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2. Составление описания маршрута по плану местности.</w:t>
      </w:r>
    </w:p>
    <w:p w:rsidR="00D30615" w:rsidRPr="003D151B" w:rsidRDefault="000565E9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3D151B">
        <w:rPr>
          <w:lang w:val="ru-RU"/>
        </w:rPr>
        <w:tab/>
      </w: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Географические карты </w:t>
      </w:r>
      <w:r w:rsidRPr="003D151B">
        <w:rPr>
          <w:lang w:val="ru-RU"/>
        </w:rPr>
        <w:br/>
      </w:r>
      <w:r w:rsidRPr="003D151B">
        <w:rPr>
          <w:lang w:val="ru-RU"/>
        </w:rPr>
        <w:tab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D30615" w:rsidRPr="003D151B" w:rsidRDefault="000565E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Искажения на карте. Линии градусной сети на картах. Определение расстояний с помощью</w:t>
      </w:r>
    </w:p>
    <w:p w:rsidR="00D30615" w:rsidRPr="003D151B" w:rsidRDefault="00D30615">
      <w:pPr>
        <w:autoSpaceDE w:val="0"/>
        <w:autoSpaceDN w:val="0"/>
        <w:spacing w:after="66" w:line="220" w:lineRule="exact"/>
        <w:rPr>
          <w:lang w:val="ru-RU"/>
        </w:rPr>
      </w:pPr>
    </w:p>
    <w:p w:rsidR="00D30615" w:rsidRPr="003D151B" w:rsidRDefault="000565E9">
      <w:pPr>
        <w:autoSpaceDE w:val="0"/>
        <w:autoSpaceDN w:val="0"/>
        <w:spacing w:after="0" w:line="271" w:lineRule="auto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</w:t>
      </w:r>
    </w:p>
    <w:p w:rsidR="00D30615" w:rsidRPr="003D151B" w:rsidRDefault="000565E9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D30615" w:rsidRPr="003D151B" w:rsidRDefault="000565E9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3D151B">
        <w:rPr>
          <w:lang w:val="ru-RU"/>
        </w:rPr>
        <w:br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1. Определение направлений и расстояний по карте полушарий.</w:t>
      </w:r>
    </w:p>
    <w:p w:rsidR="00D30615" w:rsidRPr="003D151B" w:rsidRDefault="000565E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3D151B">
        <w:rPr>
          <w:lang w:val="ru-RU"/>
        </w:rPr>
        <w:tab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2. Определение географических координат объектов и определение объектов по их географическим координатам.</w:t>
      </w:r>
    </w:p>
    <w:p w:rsidR="00D30615" w:rsidRPr="003D151B" w:rsidRDefault="000565E9">
      <w:pPr>
        <w:tabs>
          <w:tab w:val="left" w:pos="180"/>
        </w:tabs>
        <w:autoSpaceDE w:val="0"/>
        <w:autoSpaceDN w:val="0"/>
        <w:spacing w:before="192" w:after="0" w:line="271" w:lineRule="auto"/>
        <w:ind w:right="1296"/>
        <w:rPr>
          <w:lang w:val="ru-RU"/>
        </w:rPr>
      </w:pPr>
      <w:r w:rsidRPr="003D151B">
        <w:rPr>
          <w:lang w:val="ru-RU"/>
        </w:rPr>
        <w:tab/>
      </w: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3. Земля — планета Солнечной системы </w:t>
      </w:r>
      <w:r w:rsidRPr="003D151B">
        <w:rPr>
          <w:lang w:val="ru-RU"/>
        </w:rPr>
        <w:br/>
      </w:r>
      <w:r w:rsidRPr="003D151B">
        <w:rPr>
          <w:lang w:val="ru-RU"/>
        </w:rPr>
        <w:tab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D30615" w:rsidRPr="003D151B" w:rsidRDefault="000565E9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Движения Земли. Земная ось и географические полюсы. </w:t>
      </w:r>
      <w:proofErr w:type="gramStart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Гео- графические</w:t>
      </w:r>
      <w:proofErr w:type="gramEnd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</w:t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D30615" w:rsidRPr="003D151B" w:rsidRDefault="000565E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Влияние Космоса на Землю и жизнь людей.</w:t>
      </w:r>
    </w:p>
    <w:p w:rsidR="00D30615" w:rsidRPr="003D151B" w:rsidRDefault="000565E9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3D151B">
        <w:rPr>
          <w:lang w:val="ru-RU"/>
        </w:rPr>
        <w:tab/>
      </w: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3D151B">
        <w:rPr>
          <w:lang w:val="ru-RU"/>
        </w:rPr>
        <w:br/>
      </w:r>
      <w:r w:rsidRPr="003D151B">
        <w:rPr>
          <w:lang w:val="ru-RU"/>
        </w:rPr>
        <w:tab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1. Выявление закономерностей изменения продолжительности дня и высоты Солнца над горизонтом в зависимости от </w:t>
      </w:r>
      <w:proofErr w:type="spellStart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гео</w:t>
      </w:r>
      <w:proofErr w:type="spellEnd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- графической широты и времени года на территории России.</w:t>
      </w:r>
    </w:p>
    <w:p w:rsidR="00D30615" w:rsidRPr="003D151B" w:rsidRDefault="000565E9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3D151B">
        <w:rPr>
          <w:lang w:val="ru-RU"/>
        </w:rPr>
        <w:tab/>
      </w: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4. Оболочки Земли </w:t>
      </w:r>
      <w:r w:rsidRPr="003D151B">
        <w:rPr>
          <w:lang w:val="ru-RU"/>
        </w:rPr>
        <w:br/>
      </w:r>
      <w:r w:rsidRPr="003D151B">
        <w:rPr>
          <w:lang w:val="ru-RU"/>
        </w:rPr>
        <w:tab/>
      </w: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Литосфера — каменная оболочка Земли </w:t>
      </w:r>
      <w:r w:rsidRPr="003D151B">
        <w:rPr>
          <w:lang w:val="ru-RU"/>
        </w:rPr>
        <w:br/>
      </w:r>
      <w:r w:rsidRPr="003D151B">
        <w:rPr>
          <w:lang w:val="ru-RU"/>
        </w:rPr>
        <w:tab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D30615" w:rsidRPr="003D151B" w:rsidRDefault="000565E9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Проявления внутренних и внешних процессов образования рельефа. Движение литосферных плит.</w:t>
      </w:r>
    </w:p>
    <w:p w:rsidR="00D30615" w:rsidRPr="003D151B" w:rsidRDefault="000565E9">
      <w:pPr>
        <w:autoSpaceDE w:val="0"/>
        <w:autoSpaceDN w:val="0"/>
        <w:spacing w:before="70" w:after="0" w:line="281" w:lineRule="auto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вулканов и причины землетрясений. Шкалы измерения силы и интенсивности </w:t>
      </w:r>
      <w:r w:rsidRPr="003D151B">
        <w:rPr>
          <w:lang w:val="ru-RU"/>
        </w:rPr>
        <w:br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D30615" w:rsidRPr="003D151B" w:rsidRDefault="000565E9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D30615" w:rsidRPr="003D151B" w:rsidRDefault="000565E9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3D151B">
        <w:rPr>
          <w:lang w:val="ru-RU"/>
        </w:rPr>
        <w:tab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D30615" w:rsidRPr="003D151B" w:rsidRDefault="000565E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3D151B">
        <w:rPr>
          <w:lang w:val="ru-RU"/>
        </w:rPr>
        <w:tab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D30615" w:rsidRPr="003D151B" w:rsidRDefault="000565E9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3D151B">
        <w:rPr>
          <w:lang w:val="ru-RU"/>
        </w:rPr>
        <w:br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1. Описание горной системы или равнины по физической карте.</w:t>
      </w:r>
    </w:p>
    <w:p w:rsidR="00D30615" w:rsidRPr="003D151B" w:rsidRDefault="000565E9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Заключение </w:t>
      </w:r>
      <w:r w:rsidRPr="003D151B">
        <w:rPr>
          <w:lang w:val="ru-RU"/>
        </w:rPr>
        <w:br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Практикум «Сезонные изменения в природе своей местности»</w:t>
      </w:r>
    </w:p>
    <w:p w:rsidR="00D30615" w:rsidRPr="003D151B" w:rsidRDefault="00D30615">
      <w:pPr>
        <w:autoSpaceDE w:val="0"/>
        <w:autoSpaceDN w:val="0"/>
        <w:spacing w:after="78" w:line="220" w:lineRule="exact"/>
        <w:rPr>
          <w:lang w:val="ru-RU"/>
        </w:rPr>
      </w:pPr>
    </w:p>
    <w:p w:rsidR="00D30615" w:rsidRPr="003D151B" w:rsidRDefault="000565E9">
      <w:pPr>
        <w:tabs>
          <w:tab w:val="left" w:pos="180"/>
        </w:tabs>
        <w:autoSpaceDE w:val="0"/>
        <w:autoSpaceDN w:val="0"/>
        <w:spacing w:after="0" w:line="262" w:lineRule="auto"/>
        <w:ind w:right="288"/>
        <w:rPr>
          <w:lang w:val="ru-RU"/>
        </w:rPr>
      </w:pPr>
      <w:r w:rsidRPr="003D151B">
        <w:rPr>
          <w:lang w:val="ru-RU"/>
        </w:rPr>
        <w:tab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D30615" w:rsidRPr="003D151B" w:rsidRDefault="000565E9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3D151B">
        <w:rPr>
          <w:lang w:val="ru-RU"/>
        </w:rPr>
        <w:br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1. Анализ результатов фенологических наблюдений и наблюдений за погодой.</w:t>
      </w:r>
    </w:p>
    <w:p w:rsidR="00D30615" w:rsidRPr="003D151B" w:rsidRDefault="00D30615">
      <w:pPr>
        <w:rPr>
          <w:lang w:val="ru-RU"/>
        </w:rPr>
        <w:sectPr w:rsidR="00D30615" w:rsidRPr="003D151B">
          <w:pgSz w:w="11900" w:h="16840"/>
          <w:pgMar w:top="298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D30615" w:rsidRPr="003D151B" w:rsidRDefault="00D30615">
      <w:pPr>
        <w:autoSpaceDE w:val="0"/>
        <w:autoSpaceDN w:val="0"/>
        <w:spacing w:after="78" w:line="220" w:lineRule="exact"/>
        <w:rPr>
          <w:lang w:val="ru-RU"/>
        </w:rPr>
      </w:pPr>
    </w:p>
    <w:p w:rsidR="00D30615" w:rsidRPr="003D151B" w:rsidRDefault="000565E9">
      <w:pPr>
        <w:autoSpaceDE w:val="0"/>
        <w:autoSpaceDN w:val="0"/>
        <w:spacing w:after="0" w:line="230" w:lineRule="auto"/>
        <w:rPr>
          <w:lang w:val="ru-RU"/>
        </w:rPr>
      </w:pP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D30615" w:rsidRPr="003D151B" w:rsidRDefault="000565E9">
      <w:pPr>
        <w:autoSpaceDE w:val="0"/>
        <w:autoSpaceDN w:val="0"/>
        <w:spacing w:before="346" w:after="0" w:line="230" w:lineRule="auto"/>
        <w:rPr>
          <w:lang w:val="ru-RU"/>
        </w:rPr>
      </w:pP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D30615" w:rsidRPr="003D151B" w:rsidRDefault="000565E9">
      <w:pPr>
        <w:autoSpaceDE w:val="0"/>
        <w:autoSpaceDN w:val="0"/>
        <w:spacing w:before="166" w:after="0"/>
        <w:ind w:firstLine="180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30615" w:rsidRPr="003D151B" w:rsidRDefault="000565E9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Патриотического воспитания</w:t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: осознание российской гражданской идентичности в </w:t>
      </w:r>
      <w:r w:rsidRPr="003D151B">
        <w:rPr>
          <w:lang w:val="ru-RU"/>
        </w:rPr>
        <w:br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</w:t>
      </w:r>
      <w:r w:rsidRPr="003D151B">
        <w:rPr>
          <w:lang w:val="ru-RU"/>
        </w:rPr>
        <w:br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D30615" w:rsidRPr="003D151B" w:rsidRDefault="000565E9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Гражданского воспитания:</w:t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D30615" w:rsidRPr="003D151B" w:rsidRDefault="000565E9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D30615" w:rsidRPr="003D151B" w:rsidRDefault="000565E9">
      <w:pPr>
        <w:autoSpaceDE w:val="0"/>
        <w:autoSpaceDN w:val="0"/>
        <w:spacing w:before="192" w:after="0"/>
        <w:ind w:right="432" w:firstLine="180"/>
        <w:rPr>
          <w:lang w:val="ru-RU"/>
        </w:rPr>
      </w:pP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D30615" w:rsidRPr="003D151B" w:rsidRDefault="000565E9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</w:t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D30615" w:rsidRPr="003D151B" w:rsidRDefault="000565E9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</w:t>
      </w:r>
    </w:p>
    <w:p w:rsidR="00D30615" w:rsidRPr="003D151B" w:rsidRDefault="00D30615">
      <w:pPr>
        <w:rPr>
          <w:lang w:val="ru-RU"/>
        </w:rPr>
        <w:sectPr w:rsidR="00D30615" w:rsidRPr="003D151B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30615" w:rsidRPr="003D151B" w:rsidRDefault="00D30615">
      <w:pPr>
        <w:autoSpaceDE w:val="0"/>
        <w:autoSpaceDN w:val="0"/>
        <w:spacing w:after="66" w:line="220" w:lineRule="exact"/>
        <w:rPr>
          <w:lang w:val="ru-RU"/>
        </w:rPr>
      </w:pPr>
    </w:p>
    <w:p w:rsidR="00D30615" w:rsidRPr="003D151B" w:rsidRDefault="000565E9">
      <w:pPr>
        <w:autoSpaceDE w:val="0"/>
        <w:autoSpaceDN w:val="0"/>
        <w:spacing w:after="0" w:line="283" w:lineRule="auto"/>
        <w:ind w:right="144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D30615" w:rsidRPr="003D151B" w:rsidRDefault="000565E9">
      <w:pPr>
        <w:autoSpaceDE w:val="0"/>
        <w:autoSpaceDN w:val="0"/>
        <w:spacing w:before="190" w:after="0" w:line="286" w:lineRule="auto"/>
        <w:ind w:right="144" w:firstLine="180"/>
        <w:rPr>
          <w:lang w:val="ru-RU"/>
        </w:rPr>
      </w:pP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Трудового воспитания: </w:t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D30615" w:rsidRPr="003D151B" w:rsidRDefault="000565E9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D30615" w:rsidRPr="003D151B" w:rsidRDefault="000565E9">
      <w:pPr>
        <w:autoSpaceDE w:val="0"/>
        <w:autoSpaceDN w:val="0"/>
        <w:spacing w:before="262" w:after="0" w:line="230" w:lineRule="auto"/>
        <w:rPr>
          <w:lang w:val="ru-RU"/>
        </w:rPr>
      </w:pP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D30615" w:rsidRPr="003D151B" w:rsidRDefault="000565E9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3D151B">
        <w:rPr>
          <w:lang w:val="ru-RU"/>
        </w:rPr>
        <w:tab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результатов, в том числе:</w:t>
      </w:r>
    </w:p>
    <w:p w:rsidR="00D30615" w:rsidRPr="003D151B" w:rsidRDefault="000565E9">
      <w:pPr>
        <w:autoSpaceDE w:val="0"/>
        <w:autoSpaceDN w:val="0"/>
        <w:spacing w:before="190" w:after="0" w:line="262" w:lineRule="auto"/>
        <w:ind w:left="180" w:right="3600"/>
        <w:rPr>
          <w:lang w:val="ru-RU"/>
        </w:rPr>
      </w:pP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познавательными действиями: Базовые логические действия</w:t>
      </w:r>
    </w:p>
    <w:p w:rsidR="00D30615" w:rsidRPr="003D151B" w:rsidRDefault="000565E9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географических объектов, процессов и явлений;</w:t>
      </w:r>
    </w:p>
    <w:p w:rsidR="00D30615" w:rsidRPr="003D151B" w:rsidRDefault="000565E9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D30615" w:rsidRPr="003D151B" w:rsidRDefault="000565E9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D30615" w:rsidRPr="003D151B" w:rsidRDefault="000565E9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географической информации, данных, необходимых для решения поставленной задачи;</w:t>
      </w:r>
    </w:p>
    <w:p w:rsidR="00D30615" w:rsidRPr="003D151B" w:rsidRDefault="000565E9">
      <w:pPr>
        <w:autoSpaceDE w:val="0"/>
        <w:autoSpaceDN w:val="0"/>
        <w:spacing w:before="190" w:after="0"/>
        <w:ind w:left="420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D30615" w:rsidRPr="003D151B" w:rsidRDefault="000565E9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30615" w:rsidRPr="003D151B" w:rsidRDefault="000565E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</w:t>
      </w:r>
    </w:p>
    <w:p w:rsidR="00D30615" w:rsidRPr="003D151B" w:rsidRDefault="00D30615">
      <w:pPr>
        <w:rPr>
          <w:lang w:val="ru-RU"/>
        </w:rPr>
        <w:sectPr w:rsidR="00D30615" w:rsidRPr="003D151B">
          <w:pgSz w:w="11900" w:h="16840"/>
          <w:pgMar w:top="286" w:right="782" w:bottom="378" w:left="666" w:header="720" w:footer="720" w:gutter="0"/>
          <w:cols w:space="720" w:equalWidth="0">
            <w:col w:w="10452" w:space="0"/>
          </w:cols>
          <w:docGrid w:linePitch="360"/>
        </w:sectPr>
      </w:pPr>
    </w:p>
    <w:p w:rsidR="00D30615" w:rsidRPr="003D151B" w:rsidRDefault="00D30615">
      <w:pPr>
        <w:autoSpaceDE w:val="0"/>
        <w:autoSpaceDN w:val="0"/>
        <w:spacing w:after="132" w:line="220" w:lineRule="exact"/>
        <w:rPr>
          <w:lang w:val="ru-RU"/>
        </w:rPr>
      </w:pPr>
    </w:p>
    <w:p w:rsidR="00D30615" w:rsidRPr="003D151B" w:rsidRDefault="000565E9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географические вопросы как исследовательский инструмент познания;</w:t>
      </w:r>
    </w:p>
    <w:p w:rsidR="00D30615" w:rsidRPr="003D151B" w:rsidRDefault="000565E9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географические вопросы, фиксирующие разрыв между реальным и </w:t>
      </w:r>
      <w:r w:rsidRPr="003D151B">
        <w:rPr>
          <w:lang w:val="ru-RU"/>
        </w:rPr>
        <w:br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желательным состоянием ситуации, объекта, и самостоятельно устанавливать искомое и данное;</w:t>
      </w:r>
    </w:p>
    <w:p w:rsidR="00D30615" w:rsidRPr="003D151B" w:rsidRDefault="000565E9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D30615" w:rsidRPr="003D151B" w:rsidRDefault="000565E9">
      <w:pPr>
        <w:autoSpaceDE w:val="0"/>
        <w:autoSpaceDN w:val="0"/>
        <w:spacing w:before="190" w:after="0"/>
        <w:ind w:left="240" w:right="144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D30615" w:rsidRPr="003D151B" w:rsidRDefault="000565E9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достоверность информации, полученной в ходе </w:t>
      </w:r>
      <w:proofErr w:type="spellStart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гео</w:t>
      </w:r>
      <w:proofErr w:type="spellEnd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​графического исследования;</w:t>
      </w:r>
    </w:p>
    <w:p w:rsidR="00D30615" w:rsidRPr="003D151B" w:rsidRDefault="000565E9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D30615" w:rsidRPr="003D151B" w:rsidRDefault="000565E9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D30615" w:rsidRPr="003D151B" w:rsidRDefault="000565E9">
      <w:pPr>
        <w:autoSpaceDE w:val="0"/>
        <w:autoSpaceDN w:val="0"/>
        <w:spacing w:before="178" w:after="0" w:line="230" w:lineRule="auto"/>
        <w:rPr>
          <w:lang w:val="ru-RU"/>
        </w:rPr>
      </w:pP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</w:t>
      </w:r>
    </w:p>
    <w:p w:rsidR="00D30615" w:rsidRPr="003D151B" w:rsidRDefault="000565E9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D30615" w:rsidRPr="003D151B" w:rsidRDefault="000565E9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 и интерпретировать географическую информацию различных видов и форм представления;</w:t>
      </w:r>
    </w:p>
    <w:p w:rsidR="00D30615" w:rsidRPr="003D151B" w:rsidRDefault="000565E9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D30615" w:rsidRPr="003D151B" w:rsidRDefault="000565E9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представления географической информации;</w:t>
      </w:r>
    </w:p>
    <w:p w:rsidR="00D30615" w:rsidRPr="003D151B" w:rsidRDefault="000565E9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географической информации по критериям, предложенным учителем или сформулированным самостоятельно;</w:t>
      </w:r>
    </w:p>
    <w:p w:rsidR="00D30615" w:rsidRPr="003D151B" w:rsidRDefault="000565E9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систематизировать географическую информацию в разных формах.</w:t>
      </w:r>
    </w:p>
    <w:p w:rsidR="00D30615" w:rsidRPr="003D151B" w:rsidRDefault="000565E9">
      <w:pPr>
        <w:autoSpaceDE w:val="0"/>
        <w:autoSpaceDN w:val="0"/>
        <w:spacing w:before="180" w:after="0" w:line="230" w:lineRule="auto"/>
        <w:rPr>
          <w:lang w:val="ru-RU"/>
        </w:rPr>
      </w:pP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коммуникативными действиями:</w:t>
      </w:r>
    </w:p>
    <w:p w:rsidR="00D30615" w:rsidRPr="003D151B" w:rsidRDefault="000565E9">
      <w:pPr>
        <w:autoSpaceDE w:val="0"/>
        <w:autoSpaceDN w:val="0"/>
        <w:spacing w:before="190" w:after="0" w:line="230" w:lineRule="auto"/>
        <w:rPr>
          <w:lang w:val="ru-RU"/>
        </w:rPr>
      </w:pP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</w:t>
      </w:r>
    </w:p>
    <w:p w:rsidR="00D30615" w:rsidRPr="003D151B" w:rsidRDefault="000565E9">
      <w:pPr>
        <w:autoSpaceDE w:val="0"/>
        <w:autoSpaceDN w:val="0"/>
        <w:spacing w:before="178" w:after="0" w:line="262" w:lineRule="auto"/>
        <w:ind w:left="240" w:right="864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D30615" w:rsidRPr="003D151B" w:rsidRDefault="000565E9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30615" w:rsidRPr="003D151B" w:rsidRDefault="000565E9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D30615" w:rsidRPr="003D151B" w:rsidRDefault="000565E9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публично представлять результаты выполненного исследования или проекта.</w:t>
      </w:r>
    </w:p>
    <w:p w:rsidR="00D30615" w:rsidRPr="003D151B" w:rsidRDefault="000565E9">
      <w:pPr>
        <w:autoSpaceDE w:val="0"/>
        <w:autoSpaceDN w:val="0"/>
        <w:spacing w:before="178" w:after="0" w:line="230" w:lineRule="auto"/>
        <w:rPr>
          <w:lang w:val="ru-RU"/>
        </w:rPr>
      </w:pP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 (сотрудничество)</w:t>
      </w:r>
    </w:p>
    <w:p w:rsidR="00D30615" w:rsidRPr="003D151B" w:rsidRDefault="000565E9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 при выполнении учебных географических</w:t>
      </w:r>
    </w:p>
    <w:p w:rsidR="00D30615" w:rsidRPr="003D151B" w:rsidRDefault="00D30615">
      <w:pPr>
        <w:rPr>
          <w:lang w:val="ru-RU"/>
        </w:rPr>
        <w:sectPr w:rsidR="00D30615" w:rsidRPr="003D151B">
          <w:pgSz w:w="11900" w:h="16840"/>
          <w:pgMar w:top="352" w:right="794" w:bottom="324" w:left="846" w:header="720" w:footer="720" w:gutter="0"/>
          <w:cols w:space="720" w:equalWidth="0">
            <w:col w:w="10260" w:space="0"/>
          </w:cols>
          <w:docGrid w:linePitch="360"/>
        </w:sectPr>
      </w:pPr>
    </w:p>
    <w:p w:rsidR="00D30615" w:rsidRPr="003D151B" w:rsidRDefault="00D30615">
      <w:pPr>
        <w:autoSpaceDE w:val="0"/>
        <w:autoSpaceDN w:val="0"/>
        <w:spacing w:after="66" w:line="220" w:lineRule="exact"/>
        <w:rPr>
          <w:lang w:val="ru-RU"/>
        </w:rPr>
      </w:pPr>
    </w:p>
    <w:p w:rsidR="00D30615" w:rsidRPr="003D151B" w:rsidRDefault="000565E9">
      <w:pPr>
        <w:autoSpaceDE w:val="0"/>
        <w:autoSpaceDN w:val="0"/>
        <w:spacing w:after="0" w:line="262" w:lineRule="auto"/>
        <w:ind w:left="420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30615" w:rsidRPr="003D151B" w:rsidRDefault="000565E9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30615" w:rsidRPr="003D151B" w:rsidRDefault="000565E9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</w:t>
      </w:r>
      <w:r w:rsidRPr="003D151B">
        <w:rPr>
          <w:lang w:val="ru-RU"/>
        </w:rPr>
        <w:br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ответственности.</w:t>
      </w:r>
    </w:p>
    <w:p w:rsidR="00D30615" w:rsidRPr="003D151B" w:rsidRDefault="000565E9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учебными регулятивными действиями:</w:t>
      </w:r>
    </w:p>
    <w:p w:rsidR="00D30615" w:rsidRPr="003D151B" w:rsidRDefault="000565E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</w:t>
      </w:r>
    </w:p>
    <w:p w:rsidR="00D30615" w:rsidRPr="003D151B" w:rsidRDefault="000565E9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D30615" w:rsidRPr="003D151B" w:rsidRDefault="000565E9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D30615" w:rsidRPr="003D151B" w:rsidRDefault="000565E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 (рефлексия)</w:t>
      </w:r>
    </w:p>
    <w:p w:rsidR="00D30615" w:rsidRPr="003D151B" w:rsidRDefault="000565E9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самоконтроля и рефлексии;</w:t>
      </w:r>
    </w:p>
    <w:p w:rsidR="00D30615" w:rsidRPr="003D151B" w:rsidRDefault="000565E9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</w:t>
      </w:r>
      <w:proofErr w:type="spellStart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) результатов деятельности, давать оценку приобретённому опыту;</w:t>
      </w:r>
    </w:p>
    <w:p w:rsidR="00D30615" w:rsidRPr="003D151B" w:rsidRDefault="000565E9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30615" w:rsidRPr="003D151B" w:rsidRDefault="000565E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цели и условиям</w:t>
      </w:r>
    </w:p>
    <w:p w:rsidR="00D30615" w:rsidRPr="003D151B" w:rsidRDefault="000565E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>Принятие себя и других</w:t>
      </w:r>
    </w:p>
    <w:p w:rsidR="00D30615" w:rsidRPr="003D151B" w:rsidRDefault="000565E9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осознанно относиться к другому человеку, его мнению;</w:t>
      </w:r>
    </w:p>
    <w:p w:rsidR="00D30615" w:rsidRPr="003D151B" w:rsidRDefault="000565E9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признавать своё право на ошибку и такое же право другого.</w:t>
      </w:r>
    </w:p>
    <w:p w:rsidR="00D30615" w:rsidRPr="003D151B" w:rsidRDefault="000565E9">
      <w:pPr>
        <w:autoSpaceDE w:val="0"/>
        <w:autoSpaceDN w:val="0"/>
        <w:spacing w:before="324" w:after="0" w:line="230" w:lineRule="auto"/>
        <w:rPr>
          <w:lang w:val="ru-RU"/>
        </w:rPr>
      </w:pP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D30615" w:rsidRPr="003D151B" w:rsidRDefault="000565E9">
      <w:pPr>
        <w:autoSpaceDE w:val="0"/>
        <w:autoSpaceDN w:val="0"/>
        <w:spacing w:before="226" w:after="0" w:line="262" w:lineRule="auto"/>
        <w:ind w:left="420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географических объектов, процессов и явлений, изучаемых различными ветвями географической науки;</w:t>
      </w:r>
    </w:p>
    <w:p w:rsidR="00D30615" w:rsidRPr="003D151B" w:rsidRDefault="000565E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методов исследования, применяемых в географии;</w:t>
      </w:r>
    </w:p>
    <w:p w:rsidR="00D30615" w:rsidRPr="003D151B" w:rsidRDefault="000565E9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источники географической информации (картографические, текстовые, видео и фотоизображения, </w:t>
      </w:r>
      <w:proofErr w:type="spellStart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), необходимые для изучения истории географических открытий и важнейших географических исследований современности;</w:t>
      </w:r>
    </w:p>
    <w:p w:rsidR="00D30615" w:rsidRPr="003D151B" w:rsidRDefault="000565E9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D30615" w:rsidRPr="003D151B" w:rsidRDefault="000565E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различать вклад великих путешественников в географическое изучение Земли;</w:t>
      </w:r>
    </w:p>
    <w:p w:rsidR="00D30615" w:rsidRPr="003D151B" w:rsidRDefault="000565E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описывать и сравнивать маршруты их путешествий;</w:t>
      </w:r>
    </w:p>
    <w:p w:rsidR="00D30615" w:rsidRPr="003D151B" w:rsidRDefault="00D30615">
      <w:pPr>
        <w:rPr>
          <w:lang w:val="ru-RU"/>
        </w:rPr>
        <w:sectPr w:rsidR="00D30615" w:rsidRPr="003D151B">
          <w:pgSz w:w="11900" w:h="16840"/>
          <w:pgMar w:top="286" w:right="818" w:bottom="308" w:left="666" w:header="720" w:footer="720" w:gutter="0"/>
          <w:cols w:space="720" w:equalWidth="0">
            <w:col w:w="10416" w:space="0"/>
          </w:cols>
          <w:docGrid w:linePitch="360"/>
        </w:sectPr>
      </w:pPr>
    </w:p>
    <w:p w:rsidR="00D30615" w:rsidRPr="003D151B" w:rsidRDefault="00D30615">
      <w:pPr>
        <w:autoSpaceDE w:val="0"/>
        <w:autoSpaceDN w:val="0"/>
        <w:spacing w:after="138" w:line="220" w:lineRule="exact"/>
        <w:rPr>
          <w:lang w:val="ru-RU"/>
        </w:rPr>
      </w:pPr>
    </w:p>
    <w:p w:rsidR="00D30615" w:rsidRPr="003D151B" w:rsidRDefault="000565E9">
      <w:pPr>
        <w:autoSpaceDE w:val="0"/>
        <w:autoSpaceDN w:val="0"/>
        <w:spacing w:after="0" w:line="348" w:lineRule="auto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в различных источниках информации (включая </w:t>
      </w:r>
      <w:proofErr w:type="spellStart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) факты, </w:t>
      </w:r>
      <w:r w:rsidRPr="003D151B">
        <w:rPr>
          <w:lang w:val="ru-RU"/>
        </w:rPr>
        <w:br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позволяющие оценить вклад российских путешественников и исследователей в развитие знаний о Земле;</w:t>
      </w:r>
      <w:r w:rsidRPr="003D151B">
        <w:rPr>
          <w:lang w:val="ru-RU"/>
        </w:rPr>
        <w:br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различать вклад великих путешественников в географическое изучение Земли;</w:t>
      </w:r>
      <w:r w:rsidRPr="003D151B">
        <w:rPr>
          <w:lang w:val="ru-RU"/>
        </w:rPr>
        <w:br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описывать и сравнивать маршруты их путешествий;</w:t>
      </w:r>
      <w:r w:rsidRPr="003D151B">
        <w:rPr>
          <w:lang w:val="ru-RU"/>
        </w:rPr>
        <w:br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в различных источниках информации (включая </w:t>
      </w:r>
      <w:proofErr w:type="spellStart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) факты, </w:t>
      </w:r>
      <w:r w:rsidRPr="003D151B">
        <w:rPr>
          <w:lang w:val="ru-RU"/>
        </w:rPr>
        <w:br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позволяющие оценить вклад российских путешественников и исследователей в развитие знаний о Земле;</w:t>
      </w:r>
      <w:r w:rsidRPr="003D151B">
        <w:rPr>
          <w:lang w:val="ru-RU"/>
        </w:rPr>
        <w:br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определять направления, расстояния по плану местности и по географическим картам, географические координаты по географическим картам;</w:t>
      </w:r>
      <w:r w:rsidRPr="003D151B">
        <w:rPr>
          <w:lang w:val="ru-RU"/>
        </w:rPr>
        <w:br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задач;—  применять понятия «план местности», «географическая карта», «аэрофотоснимок»,</w:t>
      </w:r>
      <w:r w:rsidRPr="003D151B">
        <w:rPr>
          <w:lang w:val="ru-RU"/>
        </w:rPr>
        <w:br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r w:rsidRPr="003D151B">
        <w:rPr>
          <w:lang w:val="ru-RU"/>
        </w:rPr>
        <w:br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«план местности» и «географическая карта», параллель» и «меридиан»;—   приводить примеры влияния Солнца на мир живой и неживой природы;</w:t>
      </w:r>
      <w:r w:rsidRPr="003D151B">
        <w:rPr>
          <w:lang w:val="ru-RU"/>
        </w:rPr>
        <w:br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смены дня и ночи и времён года;</w:t>
      </w:r>
      <w:r w:rsidRPr="003D151B">
        <w:rPr>
          <w:lang w:val="ru-RU"/>
        </w:rPr>
        <w:br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</w:t>
      </w:r>
      <w:r w:rsidRPr="003D151B">
        <w:rPr>
          <w:lang w:val="ru-RU"/>
        </w:rPr>
        <w:br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местности на основе анализа данных наблюдений; описывать внутреннее строение Земли;—   различать понятия «земная кора»; «ядро», «мантия»; «минерал» и «горная порода»;</w:t>
      </w:r>
      <w:r w:rsidRPr="003D151B">
        <w:rPr>
          <w:lang w:val="ru-RU"/>
        </w:rPr>
        <w:br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«материковая» и «океаническая» земная кора;</w:t>
      </w:r>
      <w:r w:rsidRPr="003D151B">
        <w:rPr>
          <w:lang w:val="ru-RU"/>
        </w:rPr>
        <w:br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различать изученные минералы и горные породы, материковую и океаническую земную кору;—  показывать на карте и обозначать на контурной карте материки и океаны, крупные формы рельефа Земли;</w:t>
      </w:r>
      <w:r w:rsidRPr="003D151B">
        <w:rPr>
          <w:lang w:val="ru-RU"/>
        </w:rPr>
        <w:br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различать горы и равнины;</w:t>
      </w:r>
      <w:r w:rsidRPr="003D151B">
        <w:rPr>
          <w:lang w:val="ru-RU"/>
        </w:rPr>
        <w:br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формы рельефа суши по высоте и по внешнему облику;</w:t>
      </w:r>
      <w:r w:rsidRPr="003D151B">
        <w:rPr>
          <w:lang w:val="ru-RU"/>
        </w:rPr>
        <w:br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называть причины землетрясений и вулканических извержений;</w:t>
      </w:r>
      <w:r w:rsidRPr="003D151B">
        <w:rPr>
          <w:lang w:val="ru-RU"/>
        </w:rPr>
        <w:br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понятия «литосфера», «землетрясение», «вулкан», «литосферная плита»,</w:t>
      </w:r>
      <w:r w:rsidRPr="003D151B">
        <w:rPr>
          <w:lang w:val="ru-RU"/>
        </w:rPr>
        <w:br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«эпицентр землетрясения» и «очаг землетрясения» для решения учебных и (или) практико-ориентированных задач;</w:t>
      </w:r>
      <w:r w:rsidRPr="003D151B">
        <w:rPr>
          <w:lang w:val="ru-RU"/>
        </w:rPr>
        <w:br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понятия «эпицентр землетрясения» и «очаг землетрясения» для решения </w:t>
      </w:r>
      <w:r w:rsidRPr="003D151B">
        <w:rPr>
          <w:lang w:val="ru-RU"/>
        </w:rPr>
        <w:br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познавательных задач;</w:t>
      </w:r>
      <w:r w:rsidRPr="003D151B">
        <w:rPr>
          <w:lang w:val="ru-RU"/>
        </w:rPr>
        <w:br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проявления в окружающем мире внутренних и внешних процессов </w:t>
      </w:r>
      <w:r w:rsidRPr="003D151B">
        <w:rPr>
          <w:lang w:val="ru-RU"/>
        </w:rPr>
        <w:br/>
      </w:r>
      <w:proofErr w:type="spellStart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рельефообразования</w:t>
      </w:r>
      <w:proofErr w:type="spellEnd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: вулканизма, землетрясений; физического, химического и биологического видов выветривания;</w:t>
      </w:r>
      <w:r w:rsidRPr="003D151B">
        <w:rPr>
          <w:lang w:val="ru-RU"/>
        </w:rPr>
        <w:br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 классифицировать острова по происхождению;</w:t>
      </w:r>
    </w:p>
    <w:p w:rsidR="00D30615" w:rsidRPr="003D151B" w:rsidRDefault="00D30615">
      <w:pPr>
        <w:rPr>
          <w:lang w:val="ru-RU"/>
        </w:rPr>
        <w:sectPr w:rsidR="00D30615" w:rsidRPr="003D151B">
          <w:pgSz w:w="11900" w:h="16840"/>
          <w:pgMar w:top="358" w:right="710" w:bottom="452" w:left="1086" w:header="720" w:footer="720" w:gutter="0"/>
          <w:cols w:space="720" w:equalWidth="0">
            <w:col w:w="10104" w:space="0"/>
          </w:cols>
          <w:docGrid w:linePitch="360"/>
        </w:sectPr>
      </w:pPr>
    </w:p>
    <w:p w:rsidR="00D30615" w:rsidRPr="003D151B" w:rsidRDefault="00D30615">
      <w:pPr>
        <w:autoSpaceDE w:val="0"/>
        <w:autoSpaceDN w:val="0"/>
        <w:spacing w:after="108" w:line="220" w:lineRule="exact"/>
        <w:rPr>
          <w:lang w:val="ru-RU"/>
        </w:rPr>
      </w:pPr>
    </w:p>
    <w:p w:rsidR="00D30615" w:rsidRPr="003D151B" w:rsidRDefault="000565E9">
      <w:pPr>
        <w:autoSpaceDE w:val="0"/>
        <w:autoSpaceDN w:val="0"/>
        <w:spacing w:after="0" w:line="331" w:lineRule="auto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опасных природных явлений в литосфере и средств их предупреждения;—  приводить примеры изменений в литосфере в результате деятельности человека на примере своей местности, России и мира;</w:t>
      </w:r>
      <w:r w:rsidRPr="003D151B">
        <w:rPr>
          <w:lang w:val="ru-RU"/>
        </w:rPr>
        <w:br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  <w:r w:rsidRPr="003D151B">
        <w:rPr>
          <w:lang w:val="ru-RU"/>
        </w:rPr>
        <w:br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действия внешних процессов </w:t>
      </w:r>
      <w:proofErr w:type="spellStart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рельефообразования</w:t>
      </w:r>
      <w:proofErr w:type="spellEnd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 и наличия полезных ископаемых в своей местности;</w:t>
      </w:r>
      <w:r w:rsidRPr="003D151B">
        <w:rPr>
          <w:lang w:val="ru-RU"/>
        </w:rPr>
        <w:br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D30615" w:rsidRPr="003D151B" w:rsidRDefault="00D30615">
      <w:pPr>
        <w:rPr>
          <w:lang w:val="ru-RU"/>
        </w:rPr>
        <w:sectPr w:rsidR="00D30615" w:rsidRPr="003D151B">
          <w:pgSz w:w="11900" w:h="16840"/>
          <w:pgMar w:top="328" w:right="830" w:bottom="1440" w:left="1086" w:header="720" w:footer="720" w:gutter="0"/>
          <w:cols w:space="720" w:equalWidth="0">
            <w:col w:w="9984" w:space="0"/>
          </w:cols>
          <w:docGrid w:linePitch="360"/>
        </w:sectPr>
      </w:pPr>
    </w:p>
    <w:p w:rsidR="00D30615" w:rsidRPr="003D151B" w:rsidRDefault="00D30615">
      <w:pPr>
        <w:autoSpaceDE w:val="0"/>
        <w:autoSpaceDN w:val="0"/>
        <w:spacing w:after="64" w:line="220" w:lineRule="exact"/>
        <w:rPr>
          <w:lang w:val="ru-RU"/>
        </w:rPr>
      </w:pPr>
    </w:p>
    <w:p w:rsidR="00D30615" w:rsidRDefault="000565E9">
      <w:pPr>
        <w:autoSpaceDE w:val="0"/>
        <w:autoSpaceDN w:val="0"/>
        <w:spacing w:after="594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406"/>
        <w:gridCol w:w="528"/>
        <w:gridCol w:w="1104"/>
        <w:gridCol w:w="1140"/>
        <w:gridCol w:w="866"/>
        <w:gridCol w:w="6794"/>
        <w:gridCol w:w="1238"/>
        <w:gridCol w:w="2030"/>
      </w:tblGrid>
      <w:tr w:rsidR="00D30615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30615" w:rsidRPr="003D151B" w:rsidRDefault="000565E9">
            <w:pPr>
              <w:autoSpaceDE w:val="0"/>
              <w:autoSpaceDN w:val="0"/>
              <w:spacing w:before="78" w:after="0" w:line="247" w:lineRule="auto"/>
              <w:ind w:left="72" w:right="274"/>
              <w:jc w:val="both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6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8" w:after="0" w:line="245" w:lineRule="auto"/>
              <w:ind w:left="74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8" w:after="0" w:line="245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D30615">
        <w:trPr>
          <w:trHeight w:hRule="exact" w:val="542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15" w:rsidRDefault="00D3061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30615" w:rsidRDefault="00D30615"/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15" w:rsidRDefault="00D3061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15" w:rsidRDefault="00D3061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15" w:rsidRDefault="00D3061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15" w:rsidRDefault="00D30615"/>
        </w:tc>
      </w:tr>
      <w:tr w:rsidR="00D3061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Географическое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Земли</w:t>
            </w:r>
            <w:proofErr w:type="spellEnd"/>
          </w:p>
        </w:tc>
      </w:tr>
      <w:tr w:rsidR="00D30615" w:rsidRPr="003D151B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30615" w:rsidRPr="003D151B" w:rsidRDefault="000565E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Введение.</w:t>
            </w:r>
          </w:p>
          <w:p w:rsidR="00D30615" w:rsidRPr="003D151B" w:rsidRDefault="000565E9">
            <w:pPr>
              <w:autoSpaceDE w:val="0"/>
              <w:autoSpaceDN w:val="0"/>
              <w:spacing w:before="18" w:after="0" w:line="245" w:lineRule="auto"/>
              <w:ind w:left="72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География - наука о планете Земля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02.09.2022 09.09.2022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Pr="003D151B" w:rsidRDefault="000565E9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географических объектов, процессов и явлений, изучаемых различными ветвями географической науки; приводить примеры методов исследований, применяемых в географии;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в тексте аргументы, подтверждающие тот или иной тезис (нахождение в тексте параграфа или специально подобранном тексте информацию, подтверждающую то, что люди обладали географическими знаниями ещё до того, как география появилась как наука);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Pr="003D151B" w:rsidRDefault="000565E9">
            <w:pPr>
              <w:autoSpaceDE w:val="0"/>
              <w:autoSpaceDN w:val="0"/>
              <w:spacing w:before="76" w:after="0" w:line="252" w:lineRule="auto"/>
              <w:ind w:left="74" w:right="144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Письменный; контроль;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Практическая; работа;;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Pr="003D151B" w:rsidRDefault="000565E9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schoolcollection</w:t>
            </w:r>
            <w:proofErr w:type="spellEnd"/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edsoo</w:t>
            </w:r>
            <w:proofErr w:type="spellEnd"/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30615">
        <w:trPr>
          <w:trHeight w:hRule="exact" w:val="38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История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географических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открытий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16.09.2022 28.10.2022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Pr="003D151B" w:rsidRDefault="000565E9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вклад великих путешественников в географическое изучение Земли, описывать и сравнивать маршруты их путешествий;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вклад российских путешественников и исследователей в географическое изучение Земли, описывать маршруты их путешествий;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этапы географического изучения Земли (в древности, в эпоху Средневековья, в эпоху Великих географических открытий,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вв</w:t>
            </w:r>
            <w:proofErr w:type="spellEnd"/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, современные географические исследования и открытия);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способы получения географической информации на разных этапах географического изучения Земли;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географические карты (при выполнении практической работы № 3);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текстовую информацию в графической форме (при выполнении практической работы № 1);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в различных источниках, интегрировать, интерпретировать и использовать информацию необходимую для решения поставленной задачи, в том числе позволяющие оценить вклад российских путешественников и исследователей в развитие знаний о Земле;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в картографических источниках аргументы, обосновывающие ответы на вопросы (при выполнении практической работы № 2);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выбирать способы представления информации в картографической форме (при выполнении практических работ № 1);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Pr="003D151B" w:rsidRDefault="000565E9">
            <w:pPr>
              <w:autoSpaceDE w:val="0"/>
              <w:autoSpaceDN w:val="0"/>
              <w:spacing w:before="76" w:after="0" w:line="254" w:lineRule="auto"/>
              <w:ind w:left="74" w:right="144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Практическая; работа;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Контрольная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работа;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https://www.krugosvet.ru/</w:t>
            </w:r>
          </w:p>
        </w:tc>
      </w:tr>
      <w:tr w:rsidR="00D30615">
        <w:trPr>
          <w:trHeight w:hRule="exact" w:val="348"/>
        </w:trPr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3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D30615"/>
        </w:tc>
      </w:tr>
      <w:tr w:rsidR="00D30615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Изображения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земной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поверхности</w:t>
            </w:r>
            <w:proofErr w:type="spellEnd"/>
          </w:p>
        </w:tc>
      </w:tr>
    </w:tbl>
    <w:p w:rsidR="00D30615" w:rsidRDefault="00D30615">
      <w:pPr>
        <w:autoSpaceDE w:val="0"/>
        <w:autoSpaceDN w:val="0"/>
        <w:spacing w:after="0" w:line="14" w:lineRule="exact"/>
      </w:pPr>
    </w:p>
    <w:p w:rsidR="00D30615" w:rsidRDefault="00D30615">
      <w:pPr>
        <w:sectPr w:rsidR="00D30615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30615" w:rsidRDefault="00D3061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406"/>
        <w:gridCol w:w="528"/>
        <w:gridCol w:w="1104"/>
        <w:gridCol w:w="1140"/>
        <w:gridCol w:w="866"/>
        <w:gridCol w:w="6794"/>
        <w:gridCol w:w="1238"/>
        <w:gridCol w:w="2030"/>
      </w:tblGrid>
      <w:tr w:rsidR="00D30615">
        <w:trPr>
          <w:trHeight w:hRule="exact" w:val="30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местности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11.11.2022 09.12.2022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Pr="003D151B" w:rsidRDefault="000565E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понятия «план местности», «аэрофотоснимок», «ориентирование на </w:t>
            </w:r>
            <w:proofErr w:type="spellStart"/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местности»,«стороны</w:t>
            </w:r>
            <w:proofErr w:type="spellEnd"/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горизонта», «горизонтали», «масштаб», «условные знаки» для решения учебных и (или) практико-ориентированных задач;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 плану расстояния между объектами на местности (при выполнении практической работы № 1);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направления по плану (при выполнении практической работы № 1);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ориентироваться на местности по плану и с помощью планов местности в мобильных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приложениях; сравнивать абсолютные и относительные высоты объектов с помощью плана местности;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описание маршрута по плану местности (при выполнении практической работы № 2); проводить по плану несложное географическое исследование (при выполнении практической работы № 2);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причины достижения (</w:t>
            </w:r>
            <w:proofErr w:type="spellStart"/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недостижения</w:t>
            </w:r>
            <w:proofErr w:type="spellEnd"/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 результатов деятельности, давать оценку приобретённому опыту; оценивать соответствие результата цели (</w:t>
            </w:r>
            <w:proofErr w:type="spellStart"/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привыпонении</w:t>
            </w:r>
            <w:proofErr w:type="spellEnd"/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практической работы № 2);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Pr="003D151B" w:rsidRDefault="000565E9">
            <w:pPr>
              <w:autoSpaceDE w:val="0"/>
              <w:autoSpaceDN w:val="0"/>
              <w:spacing w:before="78" w:after="0" w:line="252" w:lineRule="auto"/>
              <w:ind w:left="74" w:right="144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Практическая; работа;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Тестирование;;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http://zemlj.ru/</w:t>
            </w:r>
          </w:p>
        </w:tc>
      </w:tr>
      <w:tr w:rsidR="00D30615" w:rsidRPr="003D151B">
        <w:trPr>
          <w:trHeight w:hRule="exact" w:val="24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Географические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карты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16.12.2022 27.01.2023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Pr="003D151B" w:rsidRDefault="000565E9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понятия «параллель» и «меридиан»;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направления, расстояния и географические координаты по картам (при выполнении практических работ № 1, 2);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сравнивать абсолютные высоты географических объектов, сравнивать глубины морей и океанов по физическим картам;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различия результатов измерений расстояний между объектами по картам при помощи масштаба и при помощи градусной сети;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понятия «план местности» и «географическая карта»;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понятия «географическая карта», «параллель», «меридиан» для решения учебных и (или) практико-ориентированных задач;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использования в различных жизненных ситуациях и хозяйственной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деятельности людей географических карт, планов местности и геоинформационных систем (ГИС);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Pr="003D151B" w:rsidRDefault="000565E9">
            <w:pPr>
              <w:autoSpaceDE w:val="0"/>
              <w:autoSpaceDN w:val="0"/>
              <w:spacing w:before="76" w:after="0" w:line="254" w:lineRule="auto"/>
              <w:ind w:left="74" w:right="144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Практическая; работа;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Тестирование;;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Pr="003D151B" w:rsidRDefault="000565E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wikipedia</w:t>
            </w:r>
            <w:proofErr w:type="spellEnd"/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edsoo</w:t>
            </w:r>
            <w:proofErr w:type="spellEnd"/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30615">
        <w:trPr>
          <w:trHeight w:hRule="exact" w:val="348"/>
        </w:trPr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3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D30615"/>
        </w:tc>
      </w:tr>
      <w:tr w:rsidR="00D30615" w:rsidRPr="003D151B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Pr="003D151B" w:rsidRDefault="000565E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3. Земля - планета Солнечной системы</w:t>
            </w:r>
          </w:p>
        </w:tc>
      </w:tr>
    </w:tbl>
    <w:p w:rsidR="00D30615" w:rsidRPr="003D151B" w:rsidRDefault="00D30615">
      <w:pPr>
        <w:autoSpaceDE w:val="0"/>
        <w:autoSpaceDN w:val="0"/>
        <w:spacing w:after="0" w:line="14" w:lineRule="exact"/>
        <w:rPr>
          <w:lang w:val="ru-RU"/>
        </w:rPr>
      </w:pPr>
    </w:p>
    <w:p w:rsidR="00D30615" w:rsidRPr="003D151B" w:rsidRDefault="00D30615">
      <w:pPr>
        <w:rPr>
          <w:lang w:val="ru-RU"/>
        </w:rPr>
        <w:sectPr w:rsidR="00D30615" w:rsidRPr="003D151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30615" w:rsidRPr="003D151B" w:rsidRDefault="00D30615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406"/>
        <w:gridCol w:w="528"/>
        <w:gridCol w:w="1104"/>
        <w:gridCol w:w="1140"/>
        <w:gridCol w:w="866"/>
        <w:gridCol w:w="6794"/>
        <w:gridCol w:w="1238"/>
        <w:gridCol w:w="2030"/>
      </w:tblGrid>
      <w:tr w:rsidR="00D30615" w:rsidRPr="003D151B">
        <w:trPr>
          <w:trHeight w:hRule="exact" w:val="553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Земля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планета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Солнечной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системы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03.02.2023 24.02.2023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Pr="003D151B" w:rsidRDefault="000565E9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планет земной группы;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Землю и планеты Солнечной системы по заданным основаниям, связав с реальными ситуациями — освоения космоса;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влияние формы Земли на различие в количестве солнечного тепла, получаемого земной поверхностью на разных широтах;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понятия «земная ось», «географические полюсы», «тропики», «экватор», «полярные круги», «пояса освещённости»; «дни равноденствия и солнцестояния» при решении задач: указания параллелей, на которых Солнце находится в зените в дни равноденствий и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солнцестояний; сравнивать продолжительность светового дня в дни равноденствий и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солнцестояний в Северном и Южном полушариях;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смену времён года на Земле движением Земли вокруг Солнца и постоянным наклоном земной оси к плоскости орбиты;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суточное вращение Земли осевым вращением Земли;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различия в продолжительности светового дня в течение года на разных широтах; приводить примеры влияния формы, размеров и движений Земли на мир живой и неживой природы;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 (при выполнении практической работы № 1);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закономерности изменения продолжительности светового дня от экватора к полюсам в дни солнцестояний на основе предоставленных данных;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в тексте аргументы, подтверждающие различные гипотезы происхождения Земли при анализе одного-двух источников информации, предложенных учителем;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свои суждения с суждениями других участников дискуссии о происхождении планет, обнаруживать различие и сходство позиций задавать вопросы по существу обсуждаемой темы во время дискуссии;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различать научную гипотезу и научный факт;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Pr="003D151B" w:rsidRDefault="000565E9">
            <w:pPr>
              <w:autoSpaceDE w:val="0"/>
              <w:autoSpaceDN w:val="0"/>
              <w:spacing w:before="78" w:after="0" w:line="254" w:lineRule="auto"/>
              <w:ind w:left="74" w:right="144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Письменный; контроль;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Практическая; работа;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 ;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Pr="003D151B" w:rsidRDefault="000565E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wikipedia</w:t>
            </w:r>
            <w:proofErr w:type="spellEnd"/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edsoo</w:t>
            </w:r>
            <w:proofErr w:type="spellEnd"/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30615">
        <w:trPr>
          <w:trHeight w:hRule="exact" w:val="348"/>
        </w:trPr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D30615"/>
        </w:tc>
      </w:tr>
      <w:tr w:rsidR="00D30615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Оболочки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Земли</w:t>
            </w:r>
            <w:proofErr w:type="spellEnd"/>
          </w:p>
        </w:tc>
      </w:tr>
    </w:tbl>
    <w:p w:rsidR="00D30615" w:rsidRDefault="00D30615">
      <w:pPr>
        <w:autoSpaceDE w:val="0"/>
        <w:autoSpaceDN w:val="0"/>
        <w:spacing w:after="0" w:line="14" w:lineRule="exact"/>
      </w:pPr>
    </w:p>
    <w:p w:rsidR="00D30615" w:rsidRDefault="00D30615">
      <w:pPr>
        <w:sectPr w:rsidR="00D3061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30615" w:rsidRDefault="00D3061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406"/>
        <w:gridCol w:w="528"/>
        <w:gridCol w:w="1104"/>
        <w:gridCol w:w="1140"/>
        <w:gridCol w:w="866"/>
        <w:gridCol w:w="6794"/>
        <w:gridCol w:w="1238"/>
        <w:gridCol w:w="2030"/>
      </w:tblGrid>
      <w:tr w:rsidR="00D30615">
        <w:trPr>
          <w:trHeight w:hRule="exact" w:val="745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Литосфера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-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каменная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оболочка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Земли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03.03.2023 21.04.2023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Pr="003D151B" w:rsidRDefault="000565E9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внутренне строение Земли;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изученные минералы и горные породы, различать понятия «ядро», «мантия», «земная </w:t>
            </w:r>
            <w:proofErr w:type="spellStart"/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кора»,«мине</w:t>
            </w:r>
            <w:proofErr w:type="spellEnd"/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рал» и «горная порода»;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материковую и океаническую земную кору; приводить примеры горных пород разного происхождения;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классифицировать изученные горные породы по происхождению;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проявления в окружающем мире внутренних и внешних процессов </w:t>
            </w:r>
            <w:r w:rsidRPr="003D151B">
              <w:rPr>
                <w:lang w:val="ru-RU"/>
              </w:rPr>
              <w:br/>
            </w:r>
            <w:proofErr w:type="spellStart"/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рельефообразования</w:t>
            </w:r>
            <w:proofErr w:type="spellEnd"/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вулканизма, землетрясений; физического, химического и биологического видов выветривания;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понятия «литосфера», «землетрясение», «вулкан», «литосферные плиты» для решения учебных и (или) практико-ориентированных задач;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причины землетрясений и вулканических извержений;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опасных природных явлений в литосфере и средств их предупреждения; показывать на карте и обозначать на контурной карте материки и океаны, крупные формы рельефа Земли, острова различного происхождения;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горы и равнины;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классифицировать горы и равнины по высоте;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горную систему или равнину по физической карте (при выполнении работы № 1); приводить примеры действия внешних процессов </w:t>
            </w:r>
            <w:proofErr w:type="spellStart"/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рельефо</w:t>
            </w:r>
            <w:proofErr w:type="spellEnd"/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образования в своей местности; приводить примеры полезных ископаемых своей местности;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изменений в литосфере в результате деятельности человека на примере своей местности, России и мира;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опасных природных явлений в литосфере;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сходные аргументы, подтверждающие движение литосферных плит, в различных источниках географической информации;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понятия «эпицентр» и «очаг землетрясения» для анализа и интерпретации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географической информации различных видов и форм представления;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результатов (примеры изменений в литосфере в результате деятельности человека на примере своей местности, России и мира) в виде презентации;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надёжность географической информации при классификации форм рельефа суши по высоте и по внешнему облику на основе различных источников информации (картины, описания, географической карты) по критериям, предложенным учителем при работе в группе;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ходе организованного учителем обсуждения публично представлять презентацию о профессиях, связанных с литосферой, и оценивать соответствие подготовленной презентации её цели; выражать свою точку зрения относительно влияния рельефа своей местности на жизнь своей семьи;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Pr="003D151B" w:rsidRDefault="000565E9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3D151B">
              <w:rPr>
                <w:lang w:val="ru-RU"/>
              </w:rPr>
              <w:br/>
            </w:r>
            <w:proofErr w:type="spellStart"/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Контрольная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Тестирование;;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http://zemlj.ru/</w:t>
            </w:r>
          </w:p>
        </w:tc>
      </w:tr>
      <w:tr w:rsidR="00D30615">
        <w:trPr>
          <w:trHeight w:hRule="exact" w:val="348"/>
        </w:trPr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3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D30615"/>
        </w:tc>
      </w:tr>
      <w:tr w:rsidR="00D30615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5.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Заключение</w:t>
            </w:r>
            <w:proofErr w:type="spellEnd"/>
          </w:p>
        </w:tc>
      </w:tr>
    </w:tbl>
    <w:p w:rsidR="00D30615" w:rsidRDefault="00D30615">
      <w:pPr>
        <w:autoSpaceDE w:val="0"/>
        <w:autoSpaceDN w:val="0"/>
        <w:spacing w:after="0" w:line="14" w:lineRule="exact"/>
      </w:pPr>
    </w:p>
    <w:p w:rsidR="00D30615" w:rsidRDefault="00D30615">
      <w:pPr>
        <w:sectPr w:rsidR="00D3061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30615" w:rsidRDefault="00D3061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406"/>
        <w:gridCol w:w="528"/>
        <w:gridCol w:w="1104"/>
        <w:gridCol w:w="1140"/>
        <w:gridCol w:w="866"/>
        <w:gridCol w:w="6794"/>
        <w:gridCol w:w="1238"/>
        <w:gridCol w:w="2030"/>
      </w:tblGrid>
      <w:tr w:rsidR="00D30615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30615" w:rsidRPr="003D151B" w:rsidRDefault="000565E9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Практикум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«Сезонные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изменения в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природе своей местности»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28.04.2023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Pr="003D151B" w:rsidRDefault="000565E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причины и следствия географических явлений;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влияния Солнца на мир живой и неживой природы;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систематизировать результаты наблюдений;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форму представления результатов наблюдений за отдельными компонентами природы; представлять результаты наблюдений в табличной, графической форме, описания);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 на основе анализа данных наблюдений эмпирические зависимости между временем года, продолжительностью дня и высотой Солнца над горизонтом, температурой воздуха; делать предположения, объясняющие результаты наблюдений;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суждения, выражать свою точку зрения о взаимосвязях между изменениями компонентов природы;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подбирать доводы для обоснования своего мнения;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делать предположения, объясняющие результаты наблюдений на основе полученных за год географических знаний;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8" w:after="0" w:line="245" w:lineRule="auto"/>
              <w:ind w:left="74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http://zemlj.ru/</w:t>
            </w:r>
          </w:p>
        </w:tc>
      </w:tr>
      <w:tr w:rsidR="00D30615">
        <w:trPr>
          <w:trHeight w:hRule="exact" w:val="348"/>
        </w:trPr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D30615"/>
        </w:tc>
      </w:tr>
      <w:tr w:rsidR="00D30615">
        <w:trPr>
          <w:trHeight w:hRule="exact" w:val="348"/>
        </w:trPr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D30615"/>
        </w:tc>
      </w:tr>
      <w:tr w:rsidR="00D30615">
        <w:trPr>
          <w:trHeight w:hRule="exact" w:val="712"/>
        </w:trPr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30615" w:rsidRPr="003D151B" w:rsidRDefault="000565E9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КОЛИЧЕСТВО ЧАСОВ ПО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0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D30615"/>
        </w:tc>
      </w:tr>
    </w:tbl>
    <w:p w:rsidR="00D30615" w:rsidRDefault="00D30615">
      <w:pPr>
        <w:autoSpaceDE w:val="0"/>
        <w:autoSpaceDN w:val="0"/>
        <w:spacing w:after="0" w:line="14" w:lineRule="exact"/>
      </w:pPr>
    </w:p>
    <w:p w:rsidR="00D30615" w:rsidRDefault="00D30615">
      <w:pPr>
        <w:sectPr w:rsidR="00D3061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30615" w:rsidRDefault="00D30615">
      <w:pPr>
        <w:autoSpaceDE w:val="0"/>
        <w:autoSpaceDN w:val="0"/>
        <w:spacing w:after="78" w:line="220" w:lineRule="exact"/>
      </w:pPr>
    </w:p>
    <w:p w:rsidR="00D30615" w:rsidRDefault="000565E9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D30615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D30615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15" w:rsidRDefault="00D3061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15" w:rsidRDefault="00D3061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15" w:rsidRDefault="00D3061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15" w:rsidRDefault="00D30615"/>
        </w:tc>
      </w:tr>
      <w:tr w:rsidR="00D3061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Pr="003D151B" w:rsidRDefault="000565E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Что изучает география? Географические объекты, процессы и явления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30615" w:rsidRPr="003D151B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Pr="003D151B" w:rsidRDefault="000565E9">
            <w:pPr>
              <w:autoSpaceDE w:val="0"/>
              <w:autoSpaceDN w:val="0"/>
              <w:spacing w:before="100" w:after="0" w:line="286" w:lineRule="auto"/>
              <w:ind w:left="72" w:right="288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явлений. Практическая работа. Организация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фенологических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наблюдений в природе: планирование, участие в групповой работе, форма систематизации данных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Pr="003D151B" w:rsidRDefault="000565E9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Письменный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D3061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Входая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30615" w:rsidRPr="003D151B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Pr="003D151B" w:rsidRDefault="000565E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Представление о мире в древности. Как люди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открывали Землю.</w:t>
            </w:r>
          </w:p>
          <w:p w:rsidR="00D30615" w:rsidRPr="003D151B" w:rsidRDefault="000565E9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"Сравнение карт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Эратосфена, Птолемея и современных карт"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Pr="003D151B" w:rsidRDefault="000565E9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Письменный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D30615" w:rsidRPr="003D151B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эпоху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Средневековья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Pr="003D151B" w:rsidRDefault="000565E9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3D151B">
              <w:rPr>
                <w:lang w:val="ru-RU"/>
              </w:rPr>
              <w:br/>
            </w:r>
            <w:proofErr w:type="spellStart"/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листа»; </w:t>
            </w:r>
            <w:r w:rsidRPr="003D151B">
              <w:rPr>
                <w:lang w:val="ru-RU"/>
              </w:rPr>
              <w:br/>
            </w:r>
            <w:proofErr w:type="spellStart"/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Усчтный</w:t>
            </w:r>
            <w:proofErr w:type="spellEnd"/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опрос;</w:t>
            </w:r>
          </w:p>
        </w:tc>
      </w:tr>
      <w:tr w:rsidR="00D30615" w:rsidRPr="003D151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Pr="003D151B" w:rsidRDefault="000565E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Первое кругосветное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плавание — экспедиция Ф.</w:t>
            </w:r>
          </w:p>
          <w:p w:rsidR="00D30615" w:rsidRPr="003D151B" w:rsidRDefault="000565E9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Магеллана. Значение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Великих географических открытий.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12.10.2022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Pr="003D151B" w:rsidRDefault="000565E9">
            <w:pPr>
              <w:autoSpaceDE w:val="0"/>
              <w:autoSpaceDN w:val="0"/>
              <w:spacing w:before="98" w:after="0"/>
              <w:ind w:left="156" w:hanging="156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Самооценка с </w:t>
            </w:r>
            <w:r w:rsidRPr="003D151B">
              <w:rPr>
                <w:lang w:val="ru-RU"/>
              </w:rPr>
              <w:br/>
            </w:r>
            <w:proofErr w:type="spellStart"/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30615" w:rsidRPr="003D151B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Pr="003D151B" w:rsidRDefault="000565E9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вв. Поиски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Южной. Земли —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открытие Австралии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Pr="003D151B" w:rsidRDefault="000565E9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3D151B">
              <w:rPr>
                <w:lang w:val="ru-RU"/>
              </w:rPr>
              <w:br/>
            </w:r>
            <w:proofErr w:type="spellStart"/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листа»;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</w:tbl>
    <w:p w:rsidR="00D30615" w:rsidRPr="003D151B" w:rsidRDefault="00D30615">
      <w:pPr>
        <w:autoSpaceDE w:val="0"/>
        <w:autoSpaceDN w:val="0"/>
        <w:spacing w:after="0" w:line="14" w:lineRule="exact"/>
        <w:rPr>
          <w:lang w:val="ru-RU"/>
        </w:rPr>
      </w:pPr>
    </w:p>
    <w:p w:rsidR="00D30615" w:rsidRPr="003D151B" w:rsidRDefault="00D30615">
      <w:pPr>
        <w:rPr>
          <w:lang w:val="ru-RU"/>
        </w:rPr>
        <w:sectPr w:rsidR="00D30615" w:rsidRPr="003D151B">
          <w:pgSz w:w="11900" w:h="16840"/>
          <w:pgMar w:top="298" w:right="650" w:bottom="56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30615" w:rsidRPr="003D151B" w:rsidRDefault="00D30615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D30615" w:rsidRPr="003D151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путешественники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мореплаватели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Pr="003D151B" w:rsidRDefault="000565E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3D151B">
              <w:rPr>
                <w:lang w:val="ru-RU"/>
              </w:rPr>
              <w:br/>
            </w:r>
            <w:proofErr w:type="spellStart"/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30615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Pr="003D151B" w:rsidRDefault="000565E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Географические открытия Новейшего времени.</w:t>
            </w:r>
          </w:p>
          <w:p w:rsidR="00D30615" w:rsidRPr="003D151B" w:rsidRDefault="000565E9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работа.</w:t>
            </w:r>
          </w:p>
          <w:p w:rsidR="00D30615" w:rsidRPr="003D151B" w:rsidRDefault="000565E9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Обозначение на контурной карте географических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объектов, открытых в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разные периоды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3061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Ориентирование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3061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Земная поверхность на плане и карте.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условные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3061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" Измерения расстояния с помощью масштаба.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3061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Pr="003D151B" w:rsidRDefault="000565E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неровности земной поверхности на плане и карте.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3061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Pr="003D151B" w:rsidRDefault="000565E9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"Составление плана местности"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30615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Полугодовая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30615" w:rsidRPr="003D151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Pr="003D151B" w:rsidRDefault="000565E9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3D151B">
              <w:rPr>
                <w:lang w:val="ru-RU"/>
              </w:rPr>
              <w:br/>
            </w:r>
            <w:proofErr w:type="spellStart"/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30615" w:rsidRPr="003D151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Градусная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сетка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Pr="003D151B" w:rsidRDefault="000565E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3D151B">
              <w:rPr>
                <w:lang w:val="ru-RU"/>
              </w:rPr>
              <w:br/>
            </w:r>
            <w:proofErr w:type="spellStart"/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3061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широта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25.01.2023 ;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30615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долгота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D30615" w:rsidRDefault="00D30615">
      <w:pPr>
        <w:autoSpaceDE w:val="0"/>
        <w:autoSpaceDN w:val="0"/>
        <w:spacing w:after="0" w:line="14" w:lineRule="exact"/>
      </w:pPr>
    </w:p>
    <w:p w:rsidR="00D30615" w:rsidRDefault="00D30615">
      <w:pPr>
        <w:sectPr w:rsidR="00D30615">
          <w:pgSz w:w="11900" w:h="16840"/>
          <w:pgMar w:top="284" w:right="650" w:bottom="3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30615" w:rsidRDefault="00D3061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D3061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Pr="003D151B" w:rsidRDefault="000565E9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"Определение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географической широты и долготы"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3061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Pr="003D151B" w:rsidRDefault="000565E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"Работа с картой"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30615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Вселенной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3061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3061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Солнечный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свет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Земле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08.03.2023 ;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30615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Pr="003D151B" w:rsidRDefault="000565E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работа.</w:t>
            </w:r>
          </w:p>
          <w:p w:rsidR="00D30615" w:rsidRPr="003D151B" w:rsidRDefault="000565E9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Выявление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закономерностей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изменения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продолжительности дня и высоты Солнца над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горизонтом в зависимости от географической широты и времени года на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территории России.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30615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Земная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верхняячасть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литосферы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22.03.2023 ;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3061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Pr="003D151B" w:rsidRDefault="000565E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Горные породы, минералы и полезные ископаемые.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30615" w:rsidRPr="003D151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земной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Землетрясения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Pr="003D151B" w:rsidRDefault="000565E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3D151B">
              <w:rPr>
                <w:lang w:val="ru-RU"/>
              </w:rPr>
              <w:br/>
            </w:r>
            <w:proofErr w:type="spellStart"/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30615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земной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Вулканы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19.04.2023 ;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D30615" w:rsidRDefault="00D30615">
      <w:pPr>
        <w:autoSpaceDE w:val="0"/>
        <w:autoSpaceDN w:val="0"/>
        <w:spacing w:after="0" w:line="14" w:lineRule="exact"/>
      </w:pPr>
    </w:p>
    <w:p w:rsidR="00D30615" w:rsidRDefault="00D30615">
      <w:pPr>
        <w:sectPr w:rsidR="00D30615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30615" w:rsidRDefault="00D3061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D3061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Рельеф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Равнины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3061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Pr="003D151B" w:rsidRDefault="000565E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работа.</w:t>
            </w:r>
          </w:p>
          <w:p w:rsidR="00D30615" w:rsidRPr="003D151B" w:rsidRDefault="000565E9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Выполнение проектного задания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3061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62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географии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10.05.2023 ;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30615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17.05.2023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3061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Pr="003D151B" w:rsidRDefault="000565E9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Практикум «Сезонные </w:t>
            </w:r>
            <w:r w:rsidRPr="003D151B">
              <w:rPr>
                <w:lang w:val="ru-RU"/>
              </w:rPr>
              <w:br/>
            </w: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изменения в природе своей местности»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30615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Pr="003D151B" w:rsidRDefault="000565E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3D15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0565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615" w:rsidRDefault="00D30615"/>
        </w:tc>
      </w:tr>
    </w:tbl>
    <w:p w:rsidR="00D30615" w:rsidRDefault="00D30615">
      <w:pPr>
        <w:autoSpaceDE w:val="0"/>
        <w:autoSpaceDN w:val="0"/>
        <w:spacing w:after="0" w:line="14" w:lineRule="exact"/>
      </w:pPr>
    </w:p>
    <w:p w:rsidR="00D30615" w:rsidRDefault="00D30615">
      <w:pPr>
        <w:sectPr w:rsidR="00D30615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30615" w:rsidRDefault="00D30615">
      <w:pPr>
        <w:autoSpaceDE w:val="0"/>
        <w:autoSpaceDN w:val="0"/>
        <w:spacing w:after="78" w:line="220" w:lineRule="exact"/>
      </w:pPr>
    </w:p>
    <w:p w:rsidR="00D30615" w:rsidRDefault="000565E9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D30615" w:rsidRDefault="000565E9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D30615" w:rsidRPr="003D151B" w:rsidRDefault="000565E9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Алексеев А.И., Николина В.В., Липкина Е.К. и другие. География, 5 класс/ Акционерное </w:t>
      </w:r>
      <w:proofErr w:type="spellStart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общество«Издательство</w:t>
      </w:r>
      <w:proofErr w:type="spellEnd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 «Просвещение»; </w:t>
      </w:r>
      <w:r w:rsidRPr="003D151B">
        <w:rPr>
          <w:lang w:val="ru-RU"/>
        </w:rPr>
        <w:br/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D30615" w:rsidRPr="003D151B" w:rsidRDefault="000565E9">
      <w:pPr>
        <w:autoSpaceDE w:val="0"/>
        <w:autoSpaceDN w:val="0"/>
        <w:spacing w:before="262" w:after="0" w:line="230" w:lineRule="auto"/>
        <w:rPr>
          <w:lang w:val="ru-RU"/>
        </w:rPr>
      </w:pP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D30615" w:rsidRPr="003D151B" w:rsidRDefault="000565E9">
      <w:pPr>
        <w:autoSpaceDE w:val="0"/>
        <w:autoSpaceDN w:val="0"/>
        <w:spacing w:before="166" w:after="0" w:line="262" w:lineRule="auto"/>
        <w:ind w:right="1296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1. География. 5-6 класс. Авторы: А.И. Алексеев, В.В. Николина, Е.К. Липкина и др. – М.: Просвещение, 2020).</w:t>
      </w:r>
    </w:p>
    <w:p w:rsidR="00D30615" w:rsidRPr="003D151B" w:rsidRDefault="000565E9">
      <w:pPr>
        <w:autoSpaceDE w:val="0"/>
        <w:autoSpaceDN w:val="0"/>
        <w:spacing w:before="72" w:after="0" w:line="230" w:lineRule="auto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2. География. Атлас 5-6 класс. Автор-составитель Матвеев А.В. – М.: Просвещение, 2020).</w:t>
      </w:r>
    </w:p>
    <w:p w:rsidR="00D30615" w:rsidRPr="003D151B" w:rsidRDefault="000565E9">
      <w:pPr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3. География. Контурные карты. 5 класс. Автор-составитель Матвеев А.В. – М.: Просвещение, 2020). 4. Поурочные разработки. География. 5-6 класс. Авторы: В.В. Николина – М.: Просвещение, 2012).</w:t>
      </w:r>
    </w:p>
    <w:p w:rsidR="00D30615" w:rsidRPr="003D151B" w:rsidRDefault="000565E9">
      <w:pPr>
        <w:autoSpaceDE w:val="0"/>
        <w:autoSpaceDN w:val="0"/>
        <w:spacing w:before="262" w:after="0" w:line="230" w:lineRule="auto"/>
        <w:rPr>
          <w:lang w:val="ru-RU"/>
        </w:rPr>
      </w:pPr>
      <w:r w:rsidRPr="003D151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D30615" w:rsidRPr="003D151B" w:rsidRDefault="000565E9">
      <w:pPr>
        <w:autoSpaceDE w:val="0"/>
        <w:autoSpaceDN w:val="0"/>
        <w:spacing w:before="166" w:after="0"/>
        <w:ind w:right="460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wikipedia</w:t>
      </w:r>
      <w:proofErr w:type="spellEnd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/ - Википедия </w:t>
      </w:r>
      <w:r w:rsidRPr="003D151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edsoo</w:t>
      </w:r>
      <w:proofErr w:type="spellEnd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/ - Единое содержание общего образования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 xml:space="preserve">/ - Единая коллекция ЦОР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zemlj</w:t>
      </w:r>
      <w:proofErr w:type="spellEnd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3D151B">
        <w:rPr>
          <w:rFonts w:ascii="Times New Roman" w:eastAsia="Times New Roman" w:hAnsi="Times New Roman"/>
          <w:color w:val="000000"/>
          <w:sz w:val="24"/>
          <w:lang w:val="ru-RU"/>
        </w:rPr>
        <w:t>/ - Планета Земля</w:t>
      </w:r>
    </w:p>
    <w:p w:rsidR="00D30615" w:rsidRPr="003D151B" w:rsidRDefault="00D30615">
      <w:pPr>
        <w:autoSpaceDE w:val="0"/>
        <w:autoSpaceDN w:val="0"/>
        <w:spacing w:after="78" w:line="220" w:lineRule="exact"/>
        <w:rPr>
          <w:lang w:val="ru-RU"/>
        </w:rPr>
      </w:pPr>
      <w:bookmarkStart w:id="0" w:name="_GoBack"/>
      <w:bookmarkEnd w:id="0"/>
    </w:p>
    <w:p w:rsidR="00C87626" w:rsidRPr="003D151B" w:rsidRDefault="00C87626">
      <w:pPr>
        <w:rPr>
          <w:lang w:val="ru-RU"/>
        </w:rPr>
      </w:pPr>
    </w:p>
    <w:sectPr w:rsidR="00C87626" w:rsidRPr="003D151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565E9"/>
    <w:rsid w:val="0006063C"/>
    <w:rsid w:val="0015074B"/>
    <w:rsid w:val="0029639D"/>
    <w:rsid w:val="002C50FD"/>
    <w:rsid w:val="00326F90"/>
    <w:rsid w:val="003D151B"/>
    <w:rsid w:val="0065652F"/>
    <w:rsid w:val="008215CB"/>
    <w:rsid w:val="00AA1D8D"/>
    <w:rsid w:val="00B47730"/>
    <w:rsid w:val="00C87626"/>
    <w:rsid w:val="00CB0664"/>
    <w:rsid w:val="00D3061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2CD1BF"/>
  <w14:defaultImageDpi w14:val="300"/>
  <w15:docId w15:val="{309F427D-00F9-4F25-A566-B0CFF85E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67A8D3-7155-4128-A408-24421A7B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6144</Words>
  <Characters>35024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41086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Татьяна Анатольевна</cp:lastModifiedBy>
  <cp:revision>7</cp:revision>
  <dcterms:created xsi:type="dcterms:W3CDTF">2013-12-23T23:15:00Z</dcterms:created>
  <dcterms:modified xsi:type="dcterms:W3CDTF">2022-12-02T10:17:00Z</dcterms:modified>
  <cp:category/>
</cp:coreProperties>
</file>