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1D4" w:rsidRDefault="00A331D4">
      <w:pPr>
        <w:autoSpaceDE w:val="0"/>
        <w:autoSpaceDN w:val="0"/>
        <w:spacing w:after="78" w:line="220" w:lineRule="exact"/>
      </w:pPr>
    </w:p>
    <w:p w:rsidR="00A331D4" w:rsidRPr="004C66F4" w:rsidRDefault="00AA20E2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4C66F4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A331D4" w:rsidRPr="004C66F4" w:rsidRDefault="00AA20E2">
      <w:pPr>
        <w:autoSpaceDE w:val="0"/>
        <w:autoSpaceDN w:val="0"/>
        <w:spacing w:before="670" w:after="0" w:line="230" w:lineRule="auto"/>
        <w:ind w:left="186"/>
        <w:contextualSpacing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и молодежной политики Ханты-Мансийского автономного округа-Югры</w:t>
      </w:r>
    </w:p>
    <w:p w:rsidR="00A331D4" w:rsidRPr="004C66F4" w:rsidRDefault="00AA20E2">
      <w:pPr>
        <w:autoSpaceDE w:val="0"/>
        <w:autoSpaceDN w:val="0"/>
        <w:spacing w:before="670" w:after="0" w:line="230" w:lineRule="auto"/>
        <w:ind w:right="3244"/>
        <w:contextualSpacing/>
        <w:jc w:val="right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Администрация Березовского района</w:t>
      </w:r>
    </w:p>
    <w:p w:rsidR="00A331D4" w:rsidRPr="004C66F4" w:rsidRDefault="00AA20E2">
      <w:pPr>
        <w:autoSpaceDE w:val="0"/>
        <w:autoSpaceDN w:val="0"/>
        <w:spacing w:before="670" w:after="1376" w:line="230" w:lineRule="auto"/>
        <w:ind w:left="1590"/>
        <w:contextualSpacing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МБОУ </w:t>
      </w:r>
      <w:proofErr w:type="spellStart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Игримская</w:t>
      </w:r>
      <w:proofErr w:type="spellEnd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 СОШ имени Героя Советского Союза </w:t>
      </w:r>
      <w:proofErr w:type="spellStart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Собянина</w:t>
      </w:r>
      <w:proofErr w:type="spellEnd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 Г. Е.</w:t>
      </w:r>
    </w:p>
    <w:p w:rsidR="004C66F4" w:rsidRDefault="004C66F4" w:rsidP="00AA20E2">
      <w:pPr>
        <w:autoSpaceDE w:val="0"/>
        <w:autoSpaceDN w:val="0"/>
        <w:spacing w:before="978"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C66F4" w:rsidRDefault="004C66F4" w:rsidP="00AA20E2">
      <w:pPr>
        <w:autoSpaceDE w:val="0"/>
        <w:autoSpaceDN w:val="0"/>
        <w:spacing w:before="978"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lang w:val="ru-RU" w:eastAsia="ru-RU"/>
        </w:rPr>
        <w:drawing>
          <wp:inline distT="0" distB="0" distL="0" distR="0" wp14:anchorId="5A2BDC29">
            <wp:extent cx="6132830" cy="137160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66F4" w:rsidRDefault="004C66F4" w:rsidP="00AA20E2">
      <w:pPr>
        <w:autoSpaceDE w:val="0"/>
        <w:autoSpaceDN w:val="0"/>
        <w:spacing w:before="978"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331D4" w:rsidRPr="004C66F4" w:rsidRDefault="00AA20E2" w:rsidP="00AA20E2">
      <w:pPr>
        <w:autoSpaceDE w:val="0"/>
        <w:autoSpaceDN w:val="0"/>
        <w:spacing w:before="978" w:after="0" w:line="240" w:lineRule="auto"/>
        <w:jc w:val="center"/>
        <w:rPr>
          <w:lang w:val="ru-RU"/>
        </w:rPr>
      </w:pPr>
      <w:r w:rsidRPr="004C66F4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A331D4" w:rsidRPr="004C66F4" w:rsidRDefault="00AA20E2" w:rsidP="00AA20E2">
      <w:pPr>
        <w:autoSpaceDE w:val="0"/>
        <w:autoSpaceDN w:val="0"/>
        <w:spacing w:before="70" w:after="0" w:line="240" w:lineRule="auto"/>
        <w:jc w:val="center"/>
        <w:rPr>
          <w:lang w:val="ru-RU"/>
        </w:rPr>
      </w:pPr>
      <w:r w:rsidRPr="004C66F4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4C66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3844089)</w:t>
      </w:r>
    </w:p>
    <w:p w:rsidR="00A331D4" w:rsidRPr="004C66F4" w:rsidRDefault="00AA20E2" w:rsidP="00AA20E2">
      <w:pPr>
        <w:autoSpaceDE w:val="0"/>
        <w:autoSpaceDN w:val="0"/>
        <w:spacing w:before="166" w:after="0" w:line="240" w:lineRule="auto"/>
        <w:ind w:right="4170"/>
        <w:jc w:val="right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A331D4" w:rsidRPr="004C66F4" w:rsidRDefault="00AA20E2" w:rsidP="00AA20E2">
      <w:pPr>
        <w:autoSpaceDE w:val="0"/>
        <w:autoSpaceDN w:val="0"/>
        <w:spacing w:before="70" w:after="0" w:line="240" w:lineRule="auto"/>
        <w:ind w:right="4538"/>
        <w:jc w:val="right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«Биология»</w:t>
      </w:r>
    </w:p>
    <w:p w:rsidR="00A331D4" w:rsidRPr="004C66F4" w:rsidRDefault="00AA20E2" w:rsidP="00AA20E2">
      <w:pPr>
        <w:autoSpaceDE w:val="0"/>
        <w:autoSpaceDN w:val="0"/>
        <w:spacing w:after="0" w:line="240" w:lineRule="auto"/>
        <w:ind w:right="2884"/>
        <w:jc w:val="right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для 5 класса основного общего образования</w:t>
      </w:r>
    </w:p>
    <w:p w:rsidR="00A331D4" w:rsidRPr="004C66F4" w:rsidRDefault="00AA20E2" w:rsidP="00AA20E2">
      <w:pPr>
        <w:autoSpaceDE w:val="0"/>
        <w:autoSpaceDN w:val="0"/>
        <w:spacing w:after="0" w:line="240" w:lineRule="auto"/>
        <w:ind w:right="3768"/>
        <w:jc w:val="right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на 2022-</w:t>
      </w:r>
      <w:proofErr w:type="gramStart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2023  учебный</w:t>
      </w:r>
      <w:proofErr w:type="gramEnd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AA20E2" w:rsidRPr="004C66F4" w:rsidRDefault="00AA20E2" w:rsidP="00AA20E2">
      <w:pPr>
        <w:autoSpaceDE w:val="0"/>
        <w:autoSpaceDN w:val="0"/>
        <w:spacing w:after="0" w:line="240" w:lineRule="auto"/>
        <w:ind w:right="17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A20E2" w:rsidRPr="004C66F4" w:rsidRDefault="00AA20E2" w:rsidP="00AA20E2">
      <w:pPr>
        <w:autoSpaceDE w:val="0"/>
        <w:autoSpaceDN w:val="0"/>
        <w:spacing w:after="0" w:line="240" w:lineRule="auto"/>
        <w:ind w:right="17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A20E2" w:rsidRPr="004C66F4" w:rsidRDefault="00AA20E2" w:rsidP="00AA20E2">
      <w:pPr>
        <w:autoSpaceDE w:val="0"/>
        <w:autoSpaceDN w:val="0"/>
        <w:spacing w:after="0" w:line="240" w:lineRule="auto"/>
        <w:ind w:right="17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A20E2" w:rsidRPr="004C66F4" w:rsidRDefault="00AA20E2" w:rsidP="00AA20E2">
      <w:pPr>
        <w:autoSpaceDE w:val="0"/>
        <w:autoSpaceDN w:val="0"/>
        <w:spacing w:after="0" w:line="240" w:lineRule="auto"/>
        <w:ind w:right="17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A20E2" w:rsidRPr="004C66F4" w:rsidRDefault="00AA20E2" w:rsidP="00AA20E2">
      <w:pPr>
        <w:autoSpaceDE w:val="0"/>
        <w:autoSpaceDN w:val="0"/>
        <w:spacing w:after="0" w:line="240" w:lineRule="auto"/>
        <w:ind w:right="17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A20E2" w:rsidRPr="004C66F4" w:rsidRDefault="00AA20E2" w:rsidP="00AA20E2">
      <w:pPr>
        <w:autoSpaceDE w:val="0"/>
        <w:autoSpaceDN w:val="0"/>
        <w:spacing w:after="0" w:line="240" w:lineRule="auto"/>
        <w:ind w:right="17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331D4" w:rsidRPr="004C66F4" w:rsidRDefault="00AA20E2" w:rsidP="00AA20E2">
      <w:pPr>
        <w:autoSpaceDE w:val="0"/>
        <w:autoSpaceDN w:val="0"/>
        <w:spacing w:after="0" w:line="240" w:lineRule="auto"/>
        <w:ind w:right="170"/>
        <w:jc w:val="right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Малистратова</w:t>
      </w:r>
      <w:proofErr w:type="spellEnd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 Любовь Ивановна</w:t>
      </w:r>
    </w:p>
    <w:p w:rsidR="00AA20E2" w:rsidRPr="004C66F4" w:rsidRDefault="00AA20E2" w:rsidP="00AA20E2">
      <w:pPr>
        <w:autoSpaceDE w:val="0"/>
        <w:autoSpaceDN w:val="0"/>
        <w:spacing w:after="0" w:line="240" w:lineRule="auto"/>
        <w:ind w:right="166"/>
        <w:jc w:val="right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учитель биологии</w:t>
      </w:r>
    </w:p>
    <w:p w:rsidR="00AA20E2" w:rsidRPr="004C66F4" w:rsidRDefault="00AA20E2" w:rsidP="00AA20E2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A20E2" w:rsidRPr="004C66F4" w:rsidRDefault="00AA20E2" w:rsidP="00AA20E2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A20E2" w:rsidRPr="004C66F4" w:rsidRDefault="00AA20E2" w:rsidP="00AA20E2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A20E2" w:rsidRPr="004C66F4" w:rsidRDefault="00AA20E2" w:rsidP="00AA20E2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A20E2" w:rsidRPr="004C66F4" w:rsidRDefault="00AA20E2" w:rsidP="00AA20E2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A20E2" w:rsidRPr="004C66F4" w:rsidRDefault="00AA20E2" w:rsidP="00AA20E2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A20E2" w:rsidRPr="004C66F4" w:rsidRDefault="00AA20E2" w:rsidP="00AA20E2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A20E2" w:rsidRPr="004C66F4" w:rsidRDefault="00AA20E2" w:rsidP="00AA20E2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A20E2" w:rsidRPr="004C66F4" w:rsidRDefault="00AA20E2" w:rsidP="00AA20E2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A20E2" w:rsidRPr="004C66F4" w:rsidRDefault="00AA20E2" w:rsidP="00AA20E2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A20E2" w:rsidRPr="004C66F4" w:rsidRDefault="00AA20E2" w:rsidP="00AA20E2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A20E2" w:rsidRPr="004C66F4" w:rsidRDefault="00AA20E2" w:rsidP="00AA20E2">
      <w:pPr>
        <w:autoSpaceDE w:val="0"/>
        <w:autoSpaceDN w:val="0"/>
        <w:spacing w:after="0" w:line="230" w:lineRule="auto"/>
        <w:ind w:right="3846"/>
        <w:jc w:val="right"/>
        <w:rPr>
          <w:lang w:val="ru-RU"/>
        </w:rPr>
      </w:pPr>
      <w:proofErr w:type="spellStart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Игрим</w:t>
      </w:r>
      <w:proofErr w:type="spellEnd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A331D4" w:rsidRPr="004C66F4" w:rsidRDefault="00A331D4" w:rsidP="00AA20E2">
      <w:pPr>
        <w:spacing w:line="240" w:lineRule="auto"/>
        <w:rPr>
          <w:lang w:val="ru-RU"/>
        </w:rPr>
        <w:sectPr w:rsidR="00A331D4" w:rsidRPr="004C66F4">
          <w:pgSz w:w="11900" w:h="16840"/>
          <w:pgMar w:top="298" w:right="722" w:bottom="1440" w:left="738" w:header="720" w:footer="720" w:gutter="0"/>
          <w:cols w:space="720" w:equalWidth="0">
            <w:col w:w="10440" w:space="0"/>
          </w:cols>
          <w:docGrid w:linePitch="360"/>
        </w:sectPr>
      </w:pPr>
    </w:p>
    <w:p w:rsidR="00A331D4" w:rsidRPr="004C66F4" w:rsidRDefault="00A331D4">
      <w:pPr>
        <w:autoSpaceDE w:val="0"/>
        <w:autoSpaceDN w:val="0"/>
        <w:spacing w:after="78" w:line="220" w:lineRule="exact"/>
        <w:rPr>
          <w:lang w:val="ru-RU"/>
        </w:rPr>
      </w:pPr>
    </w:p>
    <w:p w:rsidR="00A331D4" w:rsidRPr="004C66F4" w:rsidRDefault="00A331D4">
      <w:pPr>
        <w:autoSpaceDE w:val="0"/>
        <w:autoSpaceDN w:val="0"/>
        <w:spacing w:after="138" w:line="220" w:lineRule="exact"/>
        <w:rPr>
          <w:lang w:val="ru-RU"/>
        </w:rPr>
      </w:pPr>
    </w:p>
    <w:p w:rsidR="00A331D4" w:rsidRPr="004C66F4" w:rsidRDefault="00AA20E2">
      <w:pPr>
        <w:autoSpaceDE w:val="0"/>
        <w:autoSpaceDN w:val="0"/>
        <w:spacing w:after="0"/>
        <w:ind w:firstLine="18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воспитания.</w:t>
      </w:r>
    </w:p>
    <w:p w:rsidR="00A331D4" w:rsidRPr="004C66F4" w:rsidRDefault="00AA20E2">
      <w:pPr>
        <w:autoSpaceDE w:val="0"/>
        <w:autoSpaceDN w:val="0"/>
        <w:spacing w:before="226" w:after="0" w:line="230" w:lineRule="auto"/>
        <w:rPr>
          <w:lang w:val="ru-RU"/>
        </w:rPr>
      </w:pPr>
      <w:r w:rsidRPr="004C66F4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A331D4" w:rsidRPr="004C66F4" w:rsidRDefault="00AA20E2">
      <w:pPr>
        <w:autoSpaceDE w:val="0"/>
        <w:autoSpaceDN w:val="0"/>
        <w:spacing w:before="346" w:after="0"/>
        <w:ind w:right="144" w:firstLine="18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:rsidR="00A331D4" w:rsidRPr="004C66F4" w:rsidRDefault="00AA20E2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направлена на формирование естественно-научной грамотности учащихся и </w:t>
      </w:r>
      <w:r w:rsidRPr="004C66F4">
        <w:rPr>
          <w:lang w:val="ru-RU"/>
        </w:rPr>
        <w:br/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организацию изучения биологии на </w:t>
      </w:r>
      <w:proofErr w:type="spellStart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деятельностной</w:t>
      </w:r>
      <w:proofErr w:type="spellEnd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основе. В программе учитываются возможности предмета в реализации Требований ФГОС ООО к планируемым, личностным и </w:t>
      </w:r>
      <w:proofErr w:type="spellStart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результатам обучения, а также реализация </w:t>
      </w:r>
      <w:proofErr w:type="spellStart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 естественно-научных учебных предметов на уровне основного общего образования.</w:t>
      </w:r>
    </w:p>
    <w:p w:rsidR="00A331D4" w:rsidRPr="004C66F4" w:rsidRDefault="00AA20E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определяются основные цели изучения биологии на уровне 5 класса основного общего образования, планируемые результаты освоения курса биологии: личностные, </w:t>
      </w:r>
      <w:proofErr w:type="spellStart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, предметные.</w:t>
      </w:r>
    </w:p>
    <w:p w:rsidR="00A331D4" w:rsidRPr="004C66F4" w:rsidRDefault="00AA20E2">
      <w:pPr>
        <w:autoSpaceDE w:val="0"/>
        <w:autoSpaceDN w:val="0"/>
        <w:spacing w:before="262" w:after="0" w:line="230" w:lineRule="auto"/>
        <w:rPr>
          <w:lang w:val="ru-RU"/>
        </w:rPr>
      </w:pPr>
      <w:r w:rsidRPr="004C66F4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«БИОЛОГИЯ»</w:t>
      </w:r>
    </w:p>
    <w:p w:rsidR="00A331D4" w:rsidRPr="004C66F4" w:rsidRDefault="00AA20E2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</w:t>
      </w:r>
    </w:p>
    <w:p w:rsidR="00A331D4" w:rsidRPr="004C66F4" w:rsidRDefault="00AA20E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Биологическая подготовка обеспечивает понимание обучающимися научных принципов </w:t>
      </w:r>
      <w:r w:rsidRPr="004C66F4">
        <w:rPr>
          <w:lang w:val="ru-RU"/>
        </w:rPr>
        <w:br/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человеческой деятельности в природе, закладывает основы экологической культуры, здорового образа жизни.</w:t>
      </w:r>
    </w:p>
    <w:p w:rsidR="00A331D4" w:rsidRPr="004C66F4" w:rsidRDefault="00AA20E2">
      <w:pPr>
        <w:autoSpaceDE w:val="0"/>
        <w:autoSpaceDN w:val="0"/>
        <w:spacing w:before="262" w:after="0" w:line="230" w:lineRule="auto"/>
        <w:rPr>
          <w:lang w:val="ru-RU"/>
        </w:rPr>
      </w:pPr>
      <w:r w:rsidRPr="004C66F4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«БИОЛОГИЯ»</w:t>
      </w:r>
    </w:p>
    <w:p w:rsidR="00A331D4" w:rsidRPr="004C66F4" w:rsidRDefault="00AA20E2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Целями изучения биологии на уровне основного общего образования являются:</w:t>
      </w:r>
    </w:p>
    <w:p w:rsidR="00A331D4" w:rsidRPr="004C66F4" w:rsidRDefault="00AA20E2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системы знаний о признаках и процессах жизнедеятельности биологических систем разного уровня организации; </w:t>
      </w:r>
    </w:p>
    <w:p w:rsidR="00A331D4" w:rsidRPr="004C66F4" w:rsidRDefault="00AA20E2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системы знаний об особенностях строения, жизнедеятельности организма человека, условиях сохранения его здоровья; </w:t>
      </w:r>
    </w:p>
    <w:p w:rsidR="00A331D4" w:rsidRPr="004C66F4" w:rsidRDefault="00AA20E2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A331D4" w:rsidRPr="004C66F4" w:rsidRDefault="00AA20E2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A331D4" w:rsidRPr="004C66F4" w:rsidRDefault="00AA20E2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A331D4" w:rsidRPr="004C66F4" w:rsidRDefault="00AA20E2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экологической культуры в целях сохранения собственного здоровья и охраны окружающей среды. </w:t>
      </w:r>
    </w:p>
    <w:p w:rsidR="00A331D4" w:rsidRPr="004C66F4" w:rsidRDefault="00AA20E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Достижение целей обеспечивается решением следующих ЗАДАЧ: </w:t>
      </w:r>
    </w:p>
    <w:p w:rsidR="00A331D4" w:rsidRPr="004C66F4" w:rsidRDefault="00A331D4">
      <w:pPr>
        <w:rPr>
          <w:lang w:val="ru-RU"/>
        </w:rPr>
        <w:sectPr w:rsidR="00A331D4" w:rsidRPr="004C66F4">
          <w:pgSz w:w="11900" w:h="16840"/>
          <w:pgMar w:top="358" w:right="650" w:bottom="2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331D4" w:rsidRPr="004C66F4" w:rsidRDefault="00A331D4">
      <w:pPr>
        <w:autoSpaceDE w:val="0"/>
        <w:autoSpaceDN w:val="0"/>
        <w:spacing w:after="144" w:line="220" w:lineRule="exact"/>
        <w:rPr>
          <w:lang w:val="ru-RU"/>
        </w:rPr>
      </w:pPr>
    </w:p>
    <w:p w:rsidR="00A331D4" w:rsidRPr="004C66F4" w:rsidRDefault="00AA20E2">
      <w:pPr>
        <w:autoSpaceDE w:val="0"/>
        <w:autoSpaceDN w:val="0"/>
        <w:spacing w:after="0" w:line="271" w:lineRule="auto"/>
        <w:ind w:left="42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приобретение знаний обучающимися о живой природе, закономерностях строения, </w:t>
      </w:r>
      <w:r w:rsidRPr="004C66F4">
        <w:rPr>
          <w:lang w:val="ru-RU"/>
        </w:rPr>
        <w:br/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жизнедеятельности и </w:t>
      </w:r>
      <w:proofErr w:type="spellStart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средообразующей</w:t>
      </w:r>
      <w:proofErr w:type="spellEnd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 роли организмов; человеке как биосоциальном существе; о роли биологической науки в практической деятельности людей; </w:t>
      </w:r>
    </w:p>
    <w:p w:rsidR="00A331D4" w:rsidRPr="004C66F4" w:rsidRDefault="00AA20E2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A331D4" w:rsidRPr="004C66F4" w:rsidRDefault="00AA20E2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A331D4" w:rsidRPr="004C66F4" w:rsidRDefault="00AA20E2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A331D4" w:rsidRPr="004C66F4" w:rsidRDefault="00AA20E2">
      <w:pPr>
        <w:autoSpaceDE w:val="0"/>
        <w:autoSpaceDN w:val="0"/>
        <w:spacing w:before="492" w:after="0" w:line="230" w:lineRule="auto"/>
        <w:rPr>
          <w:lang w:val="ru-RU"/>
        </w:rPr>
      </w:pPr>
      <w:r w:rsidRPr="004C66F4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«БИОЛОГИЯ» В УЧЕБНОМ ПЛАНЕ</w:t>
      </w:r>
    </w:p>
    <w:p w:rsidR="00A331D4" w:rsidRPr="004C66F4" w:rsidRDefault="00AA20E2">
      <w:pPr>
        <w:autoSpaceDE w:val="0"/>
        <w:autoSpaceDN w:val="0"/>
        <w:spacing w:before="166" w:after="0" w:line="271" w:lineRule="auto"/>
        <w:ind w:right="432" w:firstLine="18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5 классе - 1 час в неделю, всего - 34 часа.</w:t>
      </w:r>
    </w:p>
    <w:p w:rsidR="00A331D4" w:rsidRPr="004C66F4" w:rsidRDefault="00A331D4">
      <w:pPr>
        <w:autoSpaceDE w:val="0"/>
        <w:autoSpaceDN w:val="0"/>
        <w:spacing w:after="78" w:line="220" w:lineRule="exact"/>
        <w:rPr>
          <w:lang w:val="ru-RU"/>
        </w:rPr>
      </w:pPr>
    </w:p>
    <w:p w:rsidR="00A331D4" w:rsidRPr="004C66F4" w:rsidRDefault="00AA20E2">
      <w:pPr>
        <w:autoSpaceDE w:val="0"/>
        <w:autoSpaceDN w:val="0"/>
        <w:spacing w:after="0" w:line="230" w:lineRule="auto"/>
        <w:rPr>
          <w:lang w:val="ru-RU"/>
        </w:rPr>
      </w:pPr>
      <w:r w:rsidRPr="004C66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A331D4" w:rsidRPr="004C66F4" w:rsidRDefault="00AA20E2">
      <w:pPr>
        <w:autoSpaceDE w:val="0"/>
        <w:autoSpaceDN w:val="0"/>
        <w:spacing w:before="346" w:after="0" w:line="262" w:lineRule="auto"/>
        <w:ind w:left="180"/>
        <w:rPr>
          <w:lang w:val="ru-RU"/>
        </w:rPr>
      </w:pPr>
      <w:r w:rsidRPr="004C66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Биология — наука о живой природе </w:t>
      </w:r>
      <w:r w:rsidRPr="004C66F4">
        <w:rPr>
          <w:lang w:val="ru-RU"/>
        </w:rPr>
        <w:br/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Понятие о жизни. Признаки живого (клеточное строение, питание, дыхание, выделение, рост и др.).</w:t>
      </w:r>
    </w:p>
    <w:p w:rsidR="00A331D4" w:rsidRPr="004C66F4" w:rsidRDefault="00AA20E2">
      <w:pPr>
        <w:autoSpaceDE w:val="0"/>
        <w:autoSpaceDN w:val="0"/>
        <w:spacing w:before="70" w:after="0" w:line="230" w:lineRule="auto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Объекты живой и неживой природы, их сравнение. Живая и неживая природа — единое целое.</w:t>
      </w:r>
    </w:p>
    <w:p w:rsidR="00A331D4" w:rsidRPr="004C66F4" w:rsidRDefault="00AA20E2">
      <w:pPr>
        <w:autoSpaceDE w:val="0"/>
        <w:autoSpaceDN w:val="0"/>
        <w:spacing w:before="70" w:after="0" w:line="281" w:lineRule="auto"/>
        <w:ind w:right="576" w:firstLine="18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Биология — система наук о живой природе. Основные разделы биологии (ботаника, зоология, экология, цитология, анатомия, физиология и др.). Профессии, связанные с биологией: врач, ветеринар, психолог, агроном, животновод и др. </w:t>
      </w:r>
      <w:r>
        <w:rPr>
          <w:rFonts w:ascii="Times New Roman" w:eastAsia="Times New Roman" w:hAnsi="Times New Roman"/>
          <w:color w:val="000000"/>
          <w:sz w:val="24"/>
        </w:rPr>
        <w:t xml:space="preserve">(4—5). </w:t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Связь биологии с другими науками (математика, география и др.). Роль биологии в познании окружающего мира и практической деятельности современного человека.</w:t>
      </w:r>
    </w:p>
    <w:p w:rsidR="00A331D4" w:rsidRPr="004C66F4" w:rsidRDefault="00AA20E2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4C66F4">
        <w:rPr>
          <w:lang w:val="ru-RU"/>
        </w:rPr>
        <w:tab/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:rsidR="00A331D4" w:rsidRPr="004C66F4" w:rsidRDefault="00AA20E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C66F4">
        <w:rPr>
          <w:lang w:val="ru-RU"/>
        </w:rPr>
        <w:tab/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</w:t>
      </w:r>
      <w:proofErr w:type="spellStart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научнопопулярная</w:t>
      </w:r>
      <w:proofErr w:type="spellEnd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 литература, справочники, Интернет).</w:t>
      </w:r>
    </w:p>
    <w:p w:rsidR="00A331D4" w:rsidRPr="004C66F4" w:rsidRDefault="00AA20E2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4C66F4">
        <w:rPr>
          <w:lang w:val="ru-RU"/>
        </w:rPr>
        <w:tab/>
      </w:r>
      <w:r w:rsidRPr="004C66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Методы изучения живой природы </w:t>
      </w:r>
      <w:r w:rsidRPr="004C66F4">
        <w:rPr>
          <w:lang w:val="ru-RU"/>
        </w:rPr>
        <w:br/>
      </w:r>
      <w:r w:rsidRPr="004C66F4">
        <w:rPr>
          <w:lang w:val="ru-RU"/>
        </w:rPr>
        <w:tab/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Научные методы изучения живой природы: наблюдение, эксперимент, описание, измерение, классификация. Устройство увеличительных приборов: лупы и микроскопа. Правила работы с увеличительными приборами.</w:t>
      </w:r>
    </w:p>
    <w:p w:rsidR="00A331D4" w:rsidRPr="004C66F4" w:rsidRDefault="00AA20E2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Метод описания в биологии (наглядный, словесный, схематический). Метод измерения (инструменты измерения). Метод классификации организмов, применение двойных названий организмов. Наблюдение и эксперимент как ведущие методы биологии.</w:t>
      </w:r>
    </w:p>
    <w:p w:rsidR="00A331D4" w:rsidRPr="004C66F4" w:rsidRDefault="00AA20E2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4C66F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4C66F4">
        <w:rPr>
          <w:lang w:val="ru-RU"/>
        </w:rPr>
        <w:br/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1. 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A331D4" w:rsidRPr="004C66F4" w:rsidRDefault="00AA20E2">
      <w:pPr>
        <w:autoSpaceDE w:val="0"/>
        <w:autoSpaceDN w:val="0"/>
        <w:spacing w:before="70" w:after="0" w:line="230" w:lineRule="auto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2. Ознакомление с устройством лупы, светового микроскопа, правила работы с ними.</w:t>
      </w:r>
    </w:p>
    <w:p w:rsidR="00A331D4" w:rsidRPr="004C66F4" w:rsidRDefault="00AA20E2">
      <w:pPr>
        <w:autoSpaceDE w:val="0"/>
        <w:autoSpaceDN w:val="0"/>
        <w:spacing w:before="70" w:after="0" w:line="262" w:lineRule="auto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3. 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A331D4" w:rsidRPr="004C66F4" w:rsidRDefault="00AA20E2">
      <w:pPr>
        <w:autoSpaceDE w:val="0"/>
        <w:autoSpaceDN w:val="0"/>
        <w:spacing w:before="70" w:after="0" w:line="262" w:lineRule="auto"/>
        <w:ind w:left="180" w:right="1872"/>
        <w:rPr>
          <w:lang w:val="ru-RU"/>
        </w:rPr>
      </w:pPr>
      <w:r w:rsidRPr="004C66F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Экскурсии или </w:t>
      </w:r>
      <w:proofErr w:type="spellStart"/>
      <w:r w:rsidRPr="004C66F4">
        <w:rPr>
          <w:rFonts w:ascii="Times New Roman" w:eastAsia="Times New Roman" w:hAnsi="Times New Roman"/>
          <w:i/>
          <w:color w:val="000000"/>
          <w:sz w:val="24"/>
          <w:lang w:val="ru-RU"/>
        </w:rPr>
        <w:t>видеоэкскурсии</w:t>
      </w:r>
      <w:proofErr w:type="spellEnd"/>
      <w:r w:rsidRPr="004C66F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4C66F4">
        <w:rPr>
          <w:lang w:val="ru-RU"/>
        </w:rPr>
        <w:br/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Овладение методами изучения живой природы — наблюдением и экспериментом.</w:t>
      </w:r>
    </w:p>
    <w:p w:rsidR="00A331D4" w:rsidRPr="004C66F4" w:rsidRDefault="00AA20E2">
      <w:pPr>
        <w:autoSpaceDE w:val="0"/>
        <w:autoSpaceDN w:val="0"/>
        <w:spacing w:before="190" w:after="0" w:line="262" w:lineRule="auto"/>
        <w:ind w:left="180" w:right="4464"/>
        <w:rPr>
          <w:lang w:val="ru-RU"/>
        </w:rPr>
      </w:pPr>
      <w:r w:rsidRPr="004C66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Организмы — тела живой природы </w:t>
      </w:r>
      <w:r w:rsidRPr="004C66F4">
        <w:rPr>
          <w:lang w:val="ru-RU"/>
        </w:rPr>
        <w:br/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Понятие об организме. Доядерные и ядерные организмы.</w:t>
      </w:r>
    </w:p>
    <w:p w:rsidR="00A331D4" w:rsidRPr="004C66F4" w:rsidRDefault="00AA20E2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Клетка и её открытие. Клеточное строение организмов. Цитология — наука о клетке. Клетка —наименьшая единица строения и жизнедеятельности организмов. Строение клетки под световым микроскопом: клеточная оболочка, цитоплазма, ядро.</w:t>
      </w:r>
    </w:p>
    <w:p w:rsidR="00A331D4" w:rsidRPr="004C66F4" w:rsidRDefault="00AA20E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Одноклеточные и многоклеточные организмы. Клетки, ткани, органы, системы органов.</w:t>
      </w:r>
    </w:p>
    <w:p w:rsidR="00A331D4" w:rsidRPr="004C66F4" w:rsidRDefault="00AA20E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C66F4">
        <w:rPr>
          <w:lang w:val="ru-RU"/>
        </w:rPr>
        <w:tab/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A331D4" w:rsidRPr="004C66F4" w:rsidRDefault="00AA20E2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4C66F4">
        <w:rPr>
          <w:lang w:val="ru-RU"/>
        </w:rPr>
        <w:tab/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Организм — единое целое.</w:t>
      </w:r>
    </w:p>
    <w:p w:rsidR="00A331D4" w:rsidRPr="004C66F4" w:rsidRDefault="00AA20E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A331D4" w:rsidRPr="004C66F4" w:rsidRDefault="00AA20E2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4C66F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4C66F4">
        <w:rPr>
          <w:lang w:val="ru-RU"/>
        </w:rPr>
        <w:br/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1. Изучение клеток кожицы чешуи лука под лупой и микроскопом (на примере самостоятельно приготовленного микропрепарата).</w:t>
      </w:r>
    </w:p>
    <w:p w:rsidR="00A331D4" w:rsidRPr="004C66F4" w:rsidRDefault="00AA20E2">
      <w:pPr>
        <w:autoSpaceDE w:val="0"/>
        <w:autoSpaceDN w:val="0"/>
        <w:spacing w:before="70" w:after="0" w:line="230" w:lineRule="auto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2. Ознакомление с принципами систематики организмов.</w:t>
      </w:r>
    </w:p>
    <w:p w:rsidR="00A331D4" w:rsidRPr="004C66F4" w:rsidRDefault="00A331D4">
      <w:pPr>
        <w:autoSpaceDE w:val="0"/>
        <w:autoSpaceDN w:val="0"/>
        <w:spacing w:after="66" w:line="220" w:lineRule="exact"/>
        <w:rPr>
          <w:lang w:val="ru-RU"/>
        </w:rPr>
      </w:pPr>
    </w:p>
    <w:p w:rsidR="00A331D4" w:rsidRPr="004C66F4" w:rsidRDefault="00AA20E2">
      <w:pPr>
        <w:autoSpaceDE w:val="0"/>
        <w:autoSpaceDN w:val="0"/>
        <w:spacing w:after="0" w:line="230" w:lineRule="auto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3. Наблюдение за потреблением воды растением.</w:t>
      </w:r>
    </w:p>
    <w:p w:rsidR="00A331D4" w:rsidRPr="004C66F4" w:rsidRDefault="00AA20E2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4C66F4">
        <w:rPr>
          <w:lang w:val="ru-RU"/>
        </w:rPr>
        <w:tab/>
      </w:r>
      <w:r w:rsidRPr="004C66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Организмы и среда обитания </w:t>
      </w:r>
      <w:r w:rsidRPr="004C66F4">
        <w:rPr>
          <w:lang w:val="ru-RU"/>
        </w:rPr>
        <w:br/>
      </w:r>
      <w:r w:rsidRPr="004C66F4">
        <w:rPr>
          <w:lang w:val="ru-RU"/>
        </w:rPr>
        <w:tab/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Понятие о среде обитания. Водная, </w:t>
      </w:r>
      <w:proofErr w:type="spellStart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наземновоздушная</w:t>
      </w:r>
      <w:proofErr w:type="spellEnd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, почвенная, </w:t>
      </w:r>
      <w:proofErr w:type="spellStart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внутриорганизменная</w:t>
      </w:r>
      <w:proofErr w:type="spellEnd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A331D4" w:rsidRPr="004C66F4" w:rsidRDefault="00AA20E2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4C66F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4C66F4">
        <w:rPr>
          <w:lang w:val="ru-RU"/>
        </w:rPr>
        <w:br/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Выявление приспособлений организмов к среде обитания (на конкретных примерах).</w:t>
      </w:r>
    </w:p>
    <w:p w:rsidR="00A331D4" w:rsidRPr="004C66F4" w:rsidRDefault="00AA20E2">
      <w:pPr>
        <w:autoSpaceDE w:val="0"/>
        <w:autoSpaceDN w:val="0"/>
        <w:spacing w:before="70" w:after="0" w:line="262" w:lineRule="auto"/>
        <w:ind w:left="180" w:right="4032"/>
        <w:rPr>
          <w:lang w:val="ru-RU"/>
        </w:rPr>
      </w:pPr>
      <w:r w:rsidRPr="004C66F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Экскурсии или </w:t>
      </w:r>
      <w:proofErr w:type="spellStart"/>
      <w:r w:rsidRPr="004C66F4">
        <w:rPr>
          <w:rFonts w:ascii="Times New Roman" w:eastAsia="Times New Roman" w:hAnsi="Times New Roman"/>
          <w:i/>
          <w:color w:val="000000"/>
          <w:sz w:val="24"/>
          <w:lang w:val="ru-RU"/>
        </w:rPr>
        <w:t>видеоэкскурсии</w:t>
      </w:r>
      <w:proofErr w:type="spellEnd"/>
      <w:r w:rsidRPr="004C66F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4C66F4">
        <w:rPr>
          <w:lang w:val="ru-RU"/>
        </w:rPr>
        <w:br/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Растительный и животный мир родного края (краеведение).</w:t>
      </w:r>
    </w:p>
    <w:p w:rsidR="00A331D4" w:rsidRPr="004C66F4" w:rsidRDefault="00AA20E2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4C66F4">
        <w:rPr>
          <w:lang w:val="ru-RU"/>
        </w:rPr>
        <w:tab/>
      </w:r>
      <w:r w:rsidRPr="004C66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5. Природные сообщества </w:t>
      </w:r>
      <w:r w:rsidRPr="004C66F4">
        <w:rPr>
          <w:lang w:val="ru-RU"/>
        </w:rPr>
        <w:br/>
      </w:r>
      <w:r w:rsidRPr="004C66F4">
        <w:rPr>
          <w:lang w:val="ru-RU"/>
        </w:rPr>
        <w:tab/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пруд, озеро и др.).</w:t>
      </w:r>
    </w:p>
    <w:p w:rsidR="00A331D4" w:rsidRPr="004C66F4" w:rsidRDefault="00AA20E2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4C66F4">
        <w:rPr>
          <w:lang w:val="ru-RU"/>
        </w:rPr>
        <w:tab/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A331D4" w:rsidRPr="004C66F4" w:rsidRDefault="00AA20E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4C66F4">
        <w:rPr>
          <w:lang w:val="ru-RU"/>
        </w:rPr>
        <w:lastRenderedPageBreak/>
        <w:tab/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Природные зоны Земли, их обитатели. Флора и фауна природных зон. Ландшафты: природные и культурные.</w:t>
      </w:r>
    </w:p>
    <w:p w:rsidR="00A331D4" w:rsidRPr="004C66F4" w:rsidRDefault="00AA20E2">
      <w:pPr>
        <w:autoSpaceDE w:val="0"/>
        <w:autoSpaceDN w:val="0"/>
        <w:spacing w:before="70" w:after="0" w:line="262" w:lineRule="auto"/>
        <w:ind w:left="180" w:right="1584"/>
        <w:rPr>
          <w:lang w:val="ru-RU"/>
        </w:rPr>
      </w:pPr>
      <w:r w:rsidRPr="004C66F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4C66F4">
        <w:rPr>
          <w:lang w:val="ru-RU"/>
        </w:rPr>
        <w:br/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Изучение искусственных сообществ и их обитателей (на примере аквариума и др.).</w:t>
      </w:r>
    </w:p>
    <w:p w:rsidR="00A331D4" w:rsidRPr="004C66F4" w:rsidRDefault="00AA20E2">
      <w:pPr>
        <w:tabs>
          <w:tab w:val="left" w:pos="180"/>
        </w:tabs>
        <w:autoSpaceDE w:val="0"/>
        <w:autoSpaceDN w:val="0"/>
        <w:spacing w:before="70" w:after="0" w:line="262" w:lineRule="auto"/>
        <w:ind w:right="2304"/>
        <w:rPr>
          <w:lang w:val="ru-RU"/>
        </w:rPr>
      </w:pPr>
      <w:r w:rsidRPr="004C66F4">
        <w:rPr>
          <w:lang w:val="ru-RU"/>
        </w:rPr>
        <w:tab/>
      </w:r>
      <w:r w:rsidRPr="004C66F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Экскурсии или </w:t>
      </w:r>
      <w:proofErr w:type="spellStart"/>
      <w:r w:rsidRPr="004C66F4">
        <w:rPr>
          <w:rFonts w:ascii="Times New Roman" w:eastAsia="Times New Roman" w:hAnsi="Times New Roman"/>
          <w:i/>
          <w:color w:val="000000"/>
          <w:sz w:val="24"/>
          <w:lang w:val="ru-RU"/>
        </w:rPr>
        <w:t>видеоэкскурсии</w:t>
      </w:r>
      <w:proofErr w:type="spellEnd"/>
      <w:r w:rsidRPr="004C66F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4C66F4">
        <w:rPr>
          <w:lang w:val="ru-RU"/>
        </w:rPr>
        <w:br/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1. Изучение природных сообществ (на примере леса, озера, пруда, луга и др.).</w:t>
      </w:r>
    </w:p>
    <w:p w:rsidR="00A331D4" w:rsidRPr="004C66F4" w:rsidRDefault="00AA20E2">
      <w:pPr>
        <w:autoSpaceDE w:val="0"/>
        <w:autoSpaceDN w:val="0"/>
        <w:spacing w:before="70" w:after="0" w:line="230" w:lineRule="auto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2. Изучение сезонных явлений в жизни природных сообществ.</w:t>
      </w:r>
    </w:p>
    <w:p w:rsidR="00A331D4" w:rsidRPr="004C66F4" w:rsidRDefault="00AA20E2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4C66F4">
        <w:rPr>
          <w:lang w:val="ru-RU"/>
        </w:rPr>
        <w:tab/>
      </w:r>
      <w:r w:rsidRPr="004C66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6. Живая природа и человек </w:t>
      </w:r>
      <w:r w:rsidRPr="004C66F4">
        <w:rPr>
          <w:lang w:val="ru-RU"/>
        </w:rPr>
        <w:br/>
      </w:r>
      <w:r w:rsidRPr="004C66F4">
        <w:rPr>
          <w:lang w:val="ru-RU"/>
        </w:rPr>
        <w:tab/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РФ. Осознание жизни как великой ценности.</w:t>
      </w:r>
    </w:p>
    <w:p w:rsidR="00A331D4" w:rsidRPr="004C66F4" w:rsidRDefault="00AA20E2">
      <w:pPr>
        <w:tabs>
          <w:tab w:val="left" w:pos="180"/>
        </w:tabs>
        <w:autoSpaceDE w:val="0"/>
        <w:autoSpaceDN w:val="0"/>
        <w:spacing w:before="72" w:after="0" w:line="271" w:lineRule="auto"/>
        <w:ind w:right="720"/>
        <w:rPr>
          <w:lang w:val="ru-RU"/>
        </w:rPr>
      </w:pPr>
      <w:r w:rsidRPr="004C66F4">
        <w:rPr>
          <w:lang w:val="ru-RU"/>
        </w:rPr>
        <w:tab/>
      </w:r>
      <w:r w:rsidRPr="004C66F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Практические работы </w:t>
      </w:r>
      <w:r w:rsidRPr="004C66F4">
        <w:rPr>
          <w:lang w:val="ru-RU"/>
        </w:rPr>
        <w:br/>
      </w:r>
      <w:r w:rsidRPr="004C66F4">
        <w:rPr>
          <w:lang w:val="ru-RU"/>
        </w:rPr>
        <w:tab/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A331D4" w:rsidRPr="004C66F4" w:rsidRDefault="00A331D4">
      <w:pPr>
        <w:autoSpaceDE w:val="0"/>
        <w:autoSpaceDN w:val="0"/>
        <w:spacing w:after="78" w:line="220" w:lineRule="exact"/>
        <w:rPr>
          <w:lang w:val="ru-RU"/>
        </w:rPr>
      </w:pPr>
    </w:p>
    <w:p w:rsidR="00A331D4" w:rsidRPr="004C66F4" w:rsidRDefault="00AA20E2">
      <w:pPr>
        <w:autoSpaceDE w:val="0"/>
        <w:autoSpaceDN w:val="0"/>
        <w:spacing w:after="0" w:line="230" w:lineRule="auto"/>
        <w:rPr>
          <w:lang w:val="ru-RU"/>
        </w:rPr>
      </w:pPr>
      <w:r w:rsidRPr="004C66F4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A331D4" w:rsidRPr="004C66F4" w:rsidRDefault="00AA20E2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учебного предмета «Биология» на уровне основного общего образования должно обеспечивать достижение следующих личностных, </w:t>
      </w:r>
      <w:proofErr w:type="spellStart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образовательных результатов:</w:t>
      </w:r>
    </w:p>
    <w:p w:rsidR="00A331D4" w:rsidRPr="004C66F4" w:rsidRDefault="00AA20E2">
      <w:pPr>
        <w:tabs>
          <w:tab w:val="left" w:pos="180"/>
          <w:tab w:val="left" w:pos="420"/>
        </w:tabs>
        <w:autoSpaceDE w:val="0"/>
        <w:autoSpaceDN w:val="0"/>
        <w:spacing w:before="262" w:after="0" w:line="322" w:lineRule="auto"/>
        <w:ind w:right="144"/>
        <w:rPr>
          <w:lang w:val="ru-RU"/>
        </w:rPr>
      </w:pPr>
      <w:r w:rsidRPr="004C66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4C66F4">
        <w:rPr>
          <w:lang w:val="ru-RU"/>
        </w:rPr>
        <w:br/>
      </w:r>
      <w:r w:rsidRPr="004C66F4">
        <w:rPr>
          <w:lang w:val="ru-RU"/>
        </w:rPr>
        <w:tab/>
      </w:r>
      <w:r w:rsidRPr="004C66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Патриотическое воспитание:</w:t>
      </w:r>
      <w:r w:rsidRPr="004C66F4">
        <w:rPr>
          <w:lang w:val="ru-RU"/>
        </w:rPr>
        <w:br/>
      </w:r>
      <w:r w:rsidRPr="004C66F4">
        <w:rPr>
          <w:lang w:val="ru-RU"/>
        </w:rPr>
        <w:tab/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отношение к биологии как к важной составляющей культуры, гордость за вклад российских и </w:t>
      </w:r>
      <w:r w:rsidRPr="004C66F4">
        <w:rPr>
          <w:lang w:val="ru-RU"/>
        </w:rPr>
        <w:tab/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советских учёных в развитие мировой биологической науки.</w:t>
      </w:r>
    </w:p>
    <w:p w:rsidR="00A331D4" w:rsidRPr="004C66F4" w:rsidRDefault="00AA20E2">
      <w:pPr>
        <w:autoSpaceDE w:val="0"/>
        <w:autoSpaceDN w:val="0"/>
        <w:spacing w:before="180" w:after="0" w:line="302" w:lineRule="auto"/>
        <w:ind w:left="420" w:right="576" w:hanging="240"/>
        <w:rPr>
          <w:lang w:val="ru-RU"/>
        </w:rPr>
      </w:pPr>
      <w:r w:rsidRPr="004C66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Гражданское воспитание:</w:t>
      </w:r>
      <w:r w:rsidRPr="004C66F4">
        <w:rPr>
          <w:lang w:val="ru-RU"/>
        </w:rPr>
        <w:br/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:rsidR="00A331D4" w:rsidRPr="004C66F4" w:rsidRDefault="00AA20E2">
      <w:pPr>
        <w:autoSpaceDE w:val="0"/>
        <w:autoSpaceDN w:val="0"/>
        <w:spacing w:before="178" w:after="0" w:line="326" w:lineRule="auto"/>
        <w:ind w:left="420" w:hanging="240"/>
        <w:rPr>
          <w:lang w:val="ru-RU"/>
        </w:rPr>
      </w:pPr>
      <w:r w:rsidRPr="004C66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Духовно-нравственное воспитание:</w:t>
      </w:r>
      <w:r w:rsidRPr="004C66F4">
        <w:rPr>
          <w:lang w:val="ru-RU"/>
        </w:rPr>
        <w:br/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оценивать поведение и поступки с позиции нравственных норм и норм </w:t>
      </w:r>
      <w:r w:rsidRPr="004C66F4">
        <w:rPr>
          <w:lang w:val="ru-RU"/>
        </w:rPr>
        <w:br/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экологической культуры;</w:t>
      </w:r>
      <w:r w:rsidRPr="004C66F4">
        <w:rPr>
          <w:lang w:val="ru-RU"/>
        </w:rPr>
        <w:br/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понимание значимости нравственного аспекта деятельности человека в медицине и биологии.</w:t>
      </w:r>
    </w:p>
    <w:p w:rsidR="00A331D4" w:rsidRPr="004C66F4" w:rsidRDefault="00AA20E2">
      <w:pPr>
        <w:tabs>
          <w:tab w:val="left" w:pos="420"/>
        </w:tabs>
        <w:autoSpaceDE w:val="0"/>
        <w:autoSpaceDN w:val="0"/>
        <w:spacing w:before="178" w:after="0" w:line="310" w:lineRule="auto"/>
        <w:ind w:left="180" w:right="1728"/>
        <w:rPr>
          <w:lang w:val="ru-RU"/>
        </w:rPr>
      </w:pPr>
      <w:r w:rsidRPr="004C66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Эстетическое воспитание:</w:t>
      </w:r>
      <w:r w:rsidRPr="004C66F4">
        <w:rPr>
          <w:lang w:val="ru-RU"/>
        </w:rPr>
        <w:br/>
      </w:r>
      <w:r w:rsidRPr="004C66F4">
        <w:rPr>
          <w:lang w:val="ru-RU"/>
        </w:rPr>
        <w:tab/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понимание роли биологии в формировании эстетической культуры личности.</w:t>
      </w:r>
    </w:p>
    <w:p w:rsidR="00A331D4" w:rsidRPr="004C66F4" w:rsidRDefault="00AA20E2">
      <w:pPr>
        <w:autoSpaceDE w:val="0"/>
        <w:autoSpaceDN w:val="0"/>
        <w:spacing w:before="178" w:after="0" w:line="302" w:lineRule="auto"/>
        <w:ind w:left="420" w:right="432" w:hanging="240"/>
        <w:rPr>
          <w:lang w:val="ru-RU"/>
        </w:rPr>
      </w:pPr>
      <w:r w:rsidRPr="004C66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lastRenderedPageBreak/>
        <w:t>Ценности научного познания:</w:t>
      </w:r>
      <w:r w:rsidRPr="004C66F4">
        <w:rPr>
          <w:lang w:val="ru-RU"/>
        </w:rPr>
        <w:br/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A331D4" w:rsidRPr="004C66F4" w:rsidRDefault="00AA20E2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понимание роли биологической науки в формировании научного мировоззрения;</w:t>
      </w:r>
    </w:p>
    <w:p w:rsidR="00A331D4" w:rsidRPr="004C66F4" w:rsidRDefault="00AA20E2">
      <w:pPr>
        <w:autoSpaceDE w:val="0"/>
        <w:autoSpaceDN w:val="0"/>
        <w:spacing w:before="238" w:after="0" w:line="262" w:lineRule="auto"/>
        <w:ind w:left="420" w:right="1584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развитие научной любознательности, интереса к биологической науке, навыков исследовательской деятельности.</w:t>
      </w:r>
    </w:p>
    <w:p w:rsidR="00A331D4" w:rsidRPr="004C66F4" w:rsidRDefault="00AA20E2">
      <w:pPr>
        <w:autoSpaceDE w:val="0"/>
        <w:autoSpaceDN w:val="0"/>
        <w:spacing w:before="178" w:after="0" w:line="331" w:lineRule="auto"/>
        <w:ind w:left="420" w:right="144" w:hanging="240"/>
        <w:rPr>
          <w:lang w:val="ru-RU"/>
        </w:rPr>
      </w:pPr>
      <w:r w:rsidRPr="004C66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Формирование культуры здоровья:</w:t>
      </w:r>
      <w:r w:rsidRPr="004C66F4">
        <w:rPr>
          <w:lang w:val="ru-RU"/>
        </w:rPr>
        <w:br/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  <w:r w:rsidRPr="004C66F4">
        <w:rPr>
          <w:lang w:val="ru-RU"/>
        </w:rPr>
        <w:br/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r w:rsidRPr="004C66F4">
        <w:rPr>
          <w:lang w:val="ru-RU"/>
        </w:rPr>
        <w:br/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соблюдение правил безопасности, в том числе навыки безопасного поведения в природной среде;</w:t>
      </w:r>
      <w:r w:rsidRPr="004C66F4">
        <w:rPr>
          <w:lang w:val="ru-RU"/>
        </w:rPr>
        <w:br/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spellStart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управление собственным эмоциональным состоянием.</w:t>
      </w:r>
    </w:p>
    <w:p w:rsidR="00A331D4" w:rsidRPr="004C66F4" w:rsidRDefault="00AA20E2">
      <w:pPr>
        <w:autoSpaceDE w:val="0"/>
        <w:autoSpaceDN w:val="0"/>
        <w:spacing w:before="178" w:after="0" w:line="300" w:lineRule="auto"/>
        <w:ind w:left="420" w:right="144" w:hanging="240"/>
        <w:rPr>
          <w:lang w:val="ru-RU"/>
        </w:rPr>
      </w:pPr>
      <w:r w:rsidRPr="004C66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Трудовое воспитание:</w:t>
      </w:r>
      <w:r w:rsidRPr="004C66F4">
        <w:rPr>
          <w:lang w:val="ru-RU"/>
        </w:rPr>
        <w:br/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</w:r>
    </w:p>
    <w:p w:rsidR="00A331D4" w:rsidRPr="004C66F4" w:rsidRDefault="00AA20E2">
      <w:pPr>
        <w:tabs>
          <w:tab w:val="left" w:pos="420"/>
        </w:tabs>
        <w:autoSpaceDE w:val="0"/>
        <w:autoSpaceDN w:val="0"/>
        <w:spacing w:before="178" w:after="0" w:line="310" w:lineRule="auto"/>
        <w:ind w:left="180" w:right="144"/>
        <w:rPr>
          <w:lang w:val="ru-RU"/>
        </w:rPr>
      </w:pPr>
      <w:r w:rsidRPr="004C66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Экологическое воспитание:</w:t>
      </w:r>
      <w:r w:rsidRPr="004C66F4">
        <w:rPr>
          <w:lang w:val="ru-RU"/>
        </w:rPr>
        <w:br/>
      </w:r>
      <w:r w:rsidRPr="004C66F4">
        <w:rPr>
          <w:lang w:val="ru-RU"/>
        </w:rPr>
        <w:tab/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ориентация на применение биологических знаний при решении задач в области окружающей</w:t>
      </w:r>
    </w:p>
    <w:p w:rsidR="00A331D4" w:rsidRPr="004C66F4" w:rsidRDefault="00A331D4">
      <w:pPr>
        <w:autoSpaceDE w:val="0"/>
        <w:autoSpaceDN w:val="0"/>
        <w:spacing w:after="0" w:line="166" w:lineRule="exact"/>
        <w:rPr>
          <w:lang w:val="ru-RU"/>
        </w:rPr>
      </w:pPr>
    </w:p>
    <w:p w:rsidR="00A331D4" w:rsidRPr="004C66F4" w:rsidRDefault="00AA20E2">
      <w:pPr>
        <w:autoSpaceDE w:val="0"/>
        <w:autoSpaceDN w:val="0"/>
        <w:spacing w:after="0" w:line="262" w:lineRule="auto"/>
        <w:ind w:left="42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ориентация на применение биологических знаний при решении задач в области окружающей среды;</w:t>
      </w:r>
    </w:p>
    <w:p w:rsidR="00A331D4" w:rsidRPr="004C66F4" w:rsidRDefault="00AA20E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осознание экологических проблем и путей их решения;</w:t>
      </w:r>
    </w:p>
    <w:p w:rsidR="00A331D4" w:rsidRPr="004C66F4" w:rsidRDefault="00AA20E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участию в практической деятельности экологической направленности.</w:t>
      </w:r>
    </w:p>
    <w:p w:rsidR="00A331D4" w:rsidRPr="004C66F4" w:rsidRDefault="00AA20E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C66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Адаптация обучающегося к изменяющимся условиям социальной и природной среды:</w:t>
      </w:r>
    </w:p>
    <w:p w:rsidR="00A331D4" w:rsidRPr="004C66F4" w:rsidRDefault="00AA20E2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адекватная оценка изменяющихся условий;</w:t>
      </w:r>
    </w:p>
    <w:p w:rsidR="00A331D4" w:rsidRPr="004C66F4" w:rsidRDefault="00AA20E2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принятие решения (индивидуальное, в группе) в изменяющихся условиях на основании анализа биологической информации;</w:t>
      </w:r>
    </w:p>
    <w:p w:rsidR="00A331D4" w:rsidRPr="004C66F4" w:rsidRDefault="00AA20E2">
      <w:pPr>
        <w:autoSpaceDE w:val="0"/>
        <w:autoSpaceDN w:val="0"/>
        <w:spacing w:before="192" w:after="0" w:line="262" w:lineRule="auto"/>
        <w:ind w:left="420" w:right="1584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планирование действий в новой ситуации на основании знаний биологических закономерностей.</w:t>
      </w:r>
    </w:p>
    <w:p w:rsidR="00A331D4" w:rsidRPr="004C66F4" w:rsidRDefault="00AA20E2">
      <w:pPr>
        <w:autoSpaceDE w:val="0"/>
        <w:autoSpaceDN w:val="0"/>
        <w:spacing w:before="324" w:after="0" w:line="230" w:lineRule="auto"/>
        <w:rPr>
          <w:lang w:val="ru-RU"/>
        </w:rPr>
      </w:pPr>
      <w:r w:rsidRPr="004C66F4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A331D4" w:rsidRPr="004C66F4" w:rsidRDefault="00AA20E2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4C66F4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познавательные действия</w:t>
      </w:r>
    </w:p>
    <w:p w:rsidR="00A331D4" w:rsidRPr="004C66F4" w:rsidRDefault="00AA20E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C66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lastRenderedPageBreak/>
        <w:t>Базовые логические действия:</w:t>
      </w:r>
    </w:p>
    <w:p w:rsidR="00A331D4" w:rsidRPr="004C66F4" w:rsidRDefault="00AA20E2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биологических объектов (явлений);</w:t>
      </w:r>
    </w:p>
    <w:p w:rsidR="00A331D4" w:rsidRPr="004C66F4" w:rsidRDefault="00AA20E2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A331D4" w:rsidRPr="004C66F4" w:rsidRDefault="00AA20E2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:rsidR="00A331D4" w:rsidRPr="004C66F4" w:rsidRDefault="00AA20E2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информации, данных, необходимых для решения поставленной задачи;</w:t>
      </w:r>
    </w:p>
    <w:p w:rsidR="00A331D4" w:rsidRPr="004C66F4" w:rsidRDefault="00AA20E2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331D4" w:rsidRPr="004C66F4" w:rsidRDefault="00AA20E2">
      <w:pPr>
        <w:autoSpaceDE w:val="0"/>
        <w:autoSpaceDN w:val="0"/>
        <w:spacing w:before="238" w:after="0" w:line="271" w:lineRule="auto"/>
        <w:ind w:left="420" w:right="72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331D4" w:rsidRPr="004C66F4" w:rsidRDefault="00AA20E2">
      <w:pPr>
        <w:autoSpaceDE w:val="0"/>
        <w:autoSpaceDN w:val="0"/>
        <w:spacing w:before="300" w:after="0" w:line="230" w:lineRule="auto"/>
        <w:ind w:left="180"/>
        <w:rPr>
          <w:lang w:val="ru-RU"/>
        </w:rPr>
      </w:pPr>
      <w:r w:rsidRPr="004C66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исследовательские действия:</w:t>
      </w:r>
    </w:p>
    <w:p w:rsidR="00A331D4" w:rsidRPr="004C66F4" w:rsidRDefault="00AA20E2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познания;</w:t>
      </w:r>
    </w:p>
    <w:p w:rsidR="00A331D4" w:rsidRPr="004C66F4" w:rsidRDefault="00AA20E2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331D4" w:rsidRPr="004C66F4" w:rsidRDefault="00AA20E2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суждений, аргументировать свою позицию, мнение;</w:t>
      </w:r>
    </w:p>
    <w:p w:rsidR="00A331D4" w:rsidRPr="004C66F4" w:rsidRDefault="00AA20E2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A331D4" w:rsidRPr="004C66F4" w:rsidRDefault="00AA20E2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оценивать на применимость и достоверность информацию, полученную в ходе наблюдения и эксперимента;</w:t>
      </w:r>
    </w:p>
    <w:p w:rsidR="00A331D4" w:rsidRPr="004C66F4" w:rsidRDefault="00A331D4">
      <w:pPr>
        <w:autoSpaceDE w:val="0"/>
        <w:autoSpaceDN w:val="0"/>
        <w:spacing w:after="108" w:line="220" w:lineRule="exact"/>
        <w:rPr>
          <w:lang w:val="ru-RU"/>
        </w:rPr>
      </w:pPr>
    </w:p>
    <w:p w:rsidR="00A331D4" w:rsidRPr="004C66F4" w:rsidRDefault="00AA20E2">
      <w:pPr>
        <w:autoSpaceDE w:val="0"/>
        <w:autoSpaceDN w:val="0"/>
        <w:spacing w:after="0" w:line="271" w:lineRule="auto"/>
        <w:ind w:left="240" w:right="144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A331D4" w:rsidRPr="004C66F4" w:rsidRDefault="00AA20E2">
      <w:pPr>
        <w:autoSpaceDE w:val="0"/>
        <w:autoSpaceDN w:val="0"/>
        <w:spacing w:before="238" w:after="0" w:line="271" w:lineRule="auto"/>
        <w:ind w:left="240" w:right="144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331D4" w:rsidRPr="004C66F4" w:rsidRDefault="00AA20E2">
      <w:pPr>
        <w:autoSpaceDE w:val="0"/>
        <w:autoSpaceDN w:val="0"/>
        <w:spacing w:before="298" w:after="0" w:line="230" w:lineRule="auto"/>
        <w:rPr>
          <w:lang w:val="ru-RU"/>
        </w:rPr>
      </w:pPr>
      <w:r w:rsidRPr="004C66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:rsidR="00A331D4" w:rsidRPr="004C66F4" w:rsidRDefault="00AA20E2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A331D4" w:rsidRPr="004C66F4" w:rsidRDefault="00AA20E2">
      <w:pPr>
        <w:autoSpaceDE w:val="0"/>
        <w:autoSpaceDN w:val="0"/>
        <w:spacing w:before="240" w:after="0" w:line="262" w:lineRule="auto"/>
        <w:ind w:left="240" w:right="1296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A331D4" w:rsidRPr="004C66F4" w:rsidRDefault="00AA20E2">
      <w:pPr>
        <w:autoSpaceDE w:val="0"/>
        <w:autoSpaceDN w:val="0"/>
        <w:spacing w:before="238" w:after="0" w:line="262" w:lineRule="auto"/>
        <w:ind w:left="240" w:right="576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331D4" w:rsidRPr="004C66F4" w:rsidRDefault="00AA20E2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331D4" w:rsidRPr="004C66F4" w:rsidRDefault="00AA20E2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биологической информации по критериям, предложенным учителем или сформулированным самостоятельно;</w:t>
      </w:r>
    </w:p>
    <w:p w:rsidR="00A331D4" w:rsidRPr="004C66F4" w:rsidRDefault="00AA20E2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запоминать и систематизировать биологическую информацию.</w:t>
      </w:r>
    </w:p>
    <w:p w:rsidR="00A331D4" w:rsidRPr="004C66F4" w:rsidRDefault="00AA20E2">
      <w:pPr>
        <w:autoSpaceDE w:val="0"/>
        <w:autoSpaceDN w:val="0"/>
        <w:spacing w:before="298" w:after="0" w:line="230" w:lineRule="auto"/>
        <w:rPr>
          <w:lang w:val="ru-RU"/>
        </w:rPr>
      </w:pPr>
      <w:r w:rsidRPr="004C66F4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действия</w:t>
      </w:r>
    </w:p>
    <w:p w:rsidR="00A331D4" w:rsidRPr="004C66F4" w:rsidRDefault="00AA20E2">
      <w:pPr>
        <w:autoSpaceDE w:val="0"/>
        <w:autoSpaceDN w:val="0"/>
        <w:spacing w:before="190" w:after="0" w:line="230" w:lineRule="auto"/>
        <w:rPr>
          <w:lang w:val="ru-RU"/>
        </w:rPr>
      </w:pPr>
      <w:r w:rsidRPr="004C66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Общение</w:t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A331D4" w:rsidRPr="004C66F4" w:rsidRDefault="00AA20E2">
      <w:pPr>
        <w:autoSpaceDE w:val="0"/>
        <w:autoSpaceDN w:val="0"/>
        <w:spacing w:before="178" w:after="0" w:line="262" w:lineRule="auto"/>
        <w:ind w:left="240" w:right="864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суждения, выражать эмоции в процессе выполнения практических и лабораторных работ;</w:t>
      </w:r>
    </w:p>
    <w:p w:rsidR="00A331D4" w:rsidRPr="004C66F4" w:rsidRDefault="00AA20E2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выражать себя (свою точку зрения) в устных и письменных текстах;</w:t>
      </w:r>
    </w:p>
    <w:p w:rsidR="00A331D4" w:rsidRPr="004C66F4" w:rsidRDefault="00AA20E2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A331D4" w:rsidRPr="004C66F4" w:rsidRDefault="00AA20E2">
      <w:pPr>
        <w:autoSpaceDE w:val="0"/>
        <w:autoSpaceDN w:val="0"/>
        <w:spacing w:before="240" w:after="0" w:line="262" w:lineRule="auto"/>
        <w:ind w:left="240" w:right="1008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331D4" w:rsidRPr="004C66F4" w:rsidRDefault="00AA20E2">
      <w:pPr>
        <w:autoSpaceDE w:val="0"/>
        <w:autoSpaceDN w:val="0"/>
        <w:spacing w:before="238" w:after="0" w:line="271" w:lineRule="auto"/>
        <w:ind w:left="240" w:right="144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A331D4" w:rsidRPr="004C66F4" w:rsidRDefault="00AA20E2">
      <w:pPr>
        <w:autoSpaceDE w:val="0"/>
        <w:autoSpaceDN w:val="0"/>
        <w:spacing w:before="238" w:after="0" w:line="262" w:lineRule="auto"/>
        <w:ind w:left="240" w:right="864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:rsidR="00A331D4" w:rsidRPr="004C66F4" w:rsidRDefault="00AA20E2">
      <w:pPr>
        <w:autoSpaceDE w:val="0"/>
        <w:autoSpaceDN w:val="0"/>
        <w:spacing w:before="238" w:after="0" w:line="262" w:lineRule="auto"/>
        <w:ind w:left="240" w:right="576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публично представлять результаты выполненного биологического опыта (эксперимента, исследования, проекта);</w:t>
      </w:r>
    </w:p>
    <w:p w:rsidR="00A331D4" w:rsidRPr="004C66F4" w:rsidRDefault="00AA20E2">
      <w:pPr>
        <w:autoSpaceDE w:val="0"/>
        <w:autoSpaceDN w:val="0"/>
        <w:spacing w:before="238" w:after="0" w:line="271" w:lineRule="auto"/>
        <w:ind w:left="240" w:right="288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331D4" w:rsidRPr="004C66F4" w:rsidRDefault="00A331D4">
      <w:pPr>
        <w:autoSpaceDE w:val="0"/>
        <w:autoSpaceDN w:val="0"/>
        <w:spacing w:after="78" w:line="220" w:lineRule="exact"/>
        <w:rPr>
          <w:lang w:val="ru-RU"/>
        </w:rPr>
      </w:pPr>
    </w:p>
    <w:p w:rsidR="00A331D4" w:rsidRPr="004C66F4" w:rsidRDefault="00AA20E2">
      <w:pPr>
        <w:autoSpaceDE w:val="0"/>
        <w:autoSpaceDN w:val="0"/>
        <w:spacing w:after="0" w:line="230" w:lineRule="auto"/>
        <w:rPr>
          <w:lang w:val="ru-RU"/>
        </w:rPr>
      </w:pPr>
      <w:r w:rsidRPr="004C66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Совместная деятельность (сотрудничество):</w:t>
      </w:r>
    </w:p>
    <w:p w:rsidR="00A331D4" w:rsidRPr="004C66F4" w:rsidRDefault="00AA20E2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понимать и использовать преимущества командной и индивидуальной работы при решении конкретной биологической</w:t>
      </w:r>
    </w:p>
    <w:p w:rsidR="00A331D4" w:rsidRPr="004C66F4" w:rsidRDefault="00AA20E2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проблемы, обосновывать необходимость применения групповых форм взаимодействия при решении поставленной учебной задачи;</w:t>
      </w:r>
    </w:p>
    <w:p w:rsidR="00A331D4" w:rsidRPr="004C66F4" w:rsidRDefault="00AA20E2">
      <w:pPr>
        <w:autoSpaceDE w:val="0"/>
        <w:autoSpaceDN w:val="0"/>
        <w:spacing w:before="238" w:after="0"/>
        <w:ind w:left="240" w:right="144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A331D4" w:rsidRPr="004C66F4" w:rsidRDefault="00AA20E2">
      <w:pPr>
        <w:autoSpaceDE w:val="0"/>
        <w:autoSpaceDN w:val="0"/>
        <w:spacing w:before="240" w:after="0"/>
        <w:ind w:left="24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A331D4" w:rsidRPr="004C66F4" w:rsidRDefault="00AA20E2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331D4" w:rsidRPr="004C66F4" w:rsidRDefault="00AA20E2">
      <w:pPr>
        <w:autoSpaceDE w:val="0"/>
        <w:autoSpaceDN w:val="0"/>
        <w:spacing w:before="238" w:after="0"/>
        <w:ind w:left="240" w:right="144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качество своего вклада в общий продукт по критериям, самостоятельно </w:t>
      </w:r>
      <w:r w:rsidRPr="004C66F4">
        <w:rPr>
          <w:lang w:val="ru-RU"/>
        </w:rPr>
        <w:br/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A331D4" w:rsidRPr="004C66F4" w:rsidRDefault="00AA20E2">
      <w:pPr>
        <w:autoSpaceDE w:val="0"/>
        <w:autoSpaceDN w:val="0"/>
        <w:spacing w:before="238" w:after="0" w:line="262" w:lineRule="auto"/>
        <w:ind w:left="240" w:right="864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овладеть системой универсальных коммуникативных действий, которая обеспечивает </w:t>
      </w:r>
      <w:proofErr w:type="spellStart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 социальных навыков и эмоционального интеллекта обучающихся.</w:t>
      </w:r>
    </w:p>
    <w:p w:rsidR="00A331D4" w:rsidRPr="004C66F4" w:rsidRDefault="00AA20E2">
      <w:pPr>
        <w:autoSpaceDE w:val="0"/>
        <w:autoSpaceDN w:val="0"/>
        <w:spacing w:before="298" w:after="0" w:line="230" w:lineRule="auto"/>
        <w:rPr>
          <w:lang w:val="ru-RU"/>
        </w:rPr>
      </w:pPr>
      <w:r w:rsidRPr="004C66F4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регулятивные действия</w:t>
      </w:r>
    </w:p>
    <w:p w:rsidR="00A331D4" w:rsidRPr="004C66F4" w:rsidRDefault="00AA20E2">
      <w:pPr>
        <w:autoSpaceDE w:val="0"/>
        <w:autoSpaceDN w:val="0"/>
        <w:spacing w:before="190" w:after="0" w:line="230" w:lineRule="auto"/>
        <w:rPr>
          <w:lang w:val="ru-RU"/>
        </w:rPr>
      </w:pPr>
      <w:r w:rsidRPr="004C66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Самоорганизация:</w:t>
      </w:r>
    </w:p>
    <w:p w:rsidR="00A331D4" w:rsidRPr="004C66F4" w:rsidRDefault="00AA20E2">
      <w:pPr>
        <w:autoSpaceDE w:val="0"/>
        <w:autoSpaceDN w:val="0"/>
        <w:spacing w:before="178" w:after="0" w:line="262" w:lineRule="auto"/>
        <w:ind w:left="240" w:right="144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выявлять проблемы для решения в жизненных и учебных ситуациях, используя биологические знания;</w:t>
      </w:r>
    </w:p>
    <w:p w:rsidR="00A331D4" w:rsidRPr="004C66F4" w:rsidRDefault="00AA20E2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331D4" w:rsidRPr="004C66F4" w:rsidRDefault="00AA20E2">
      <w:pPr>
        <w:autoSpaceDE w:val="0"/>
        <w:autoSpaceDN w:val="0"/>
        <w:spacing w:before="240" w:after="0" w:line="271" w:lineRule="auto"/>
        <w:ind w:left="240" w:right="576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самостоятельно составлять алгоритм </w:t>
      </w:r>
      <w:proofErr w:type="gramStart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решения  задачи</w:t>
      </w:r>
      <w:proofErr w:type="gramEnd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 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A331D4" w:rsidRPr="004C66F4" w:rsidRDefault="00AA20E2">
      <w:pPr>
        <w:autoSpaceDE w:val="0"/>
        <w:autoSpaceDN w:val="0"/>
        <w:spacing w:before="238" w:after="0" w:line="271" w:lineRule="auto"/>
        <w:ind w:left="240" w:right="288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план действий (план реализации намеченного алгоритма решения), </w:t>
      </w:r>
      <w:r w:rsidRPr="004C66F4">
        <w:rPr>
          <w:lang w:val="ru-RU"/>
        </w:rPr>
        <w:br/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корректировать предложенный алгоритм с учётом получения новых биологических знаний об изучаемом биологическом объекте;</w:t>
      </w:r>
    </w:p>
    <w:p w:rsidR="00A331D4" w:rsidRPr="004C66F4" w:rsidRDefault="00AA20E2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делать выбор и брать ответственность за решение.</w:t>
      </w:r>
    </w:p>
    <w:p w:rsidR="00A331D4" w:rsidRPr="004C66F4" w:rsidRDefault="00AA20E2">
      <w:pPr>
        <w:autoSpaceDE w:val="0"/>
        <w:autoSpaceDN w:val="0"/>
        <w:spacing w:before="298" w:after="0" w:line="230" w:lineRule="auto"/>
        <w:rPr>
          <w:lang w:val="ru-RU"/>
        </w:rPr>
      </w:pPr>
      <w:r w:rsidRPr="004C66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Самоконтроль (рефлексия):</w:t>
      </w:r>
    </w:p>
    <w:p w:rsidR="00A331D4" w:rsidRPr="004C66F4" w:rsidRDefault="00AA20E2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способами самоконтроля, </w:t>
      </w:r>
      <w:proofErr w:type="spellStart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</w:t>
      </w:r>
    </w:p>
    <w:p w:rsidR="00A331D4" w:rsidRPr="004C66F4" w:rsidRDefault="00AA20E2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давать адекватную оценку ситуации и предлагать план её изменения;</w:t>
      </w:r>
    </w:p>
    <w:p w:rsidR="00A331D4" w:rsidRPr="004C66F4" w:rsidRDefault="00AA20E2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учитывать контекст и предвидеть трудности, которые могут возникнуть при решении учебной</w:t>
      </w:r>
    </w:p>
    <w:p w:rsidR="00A331D4" w:rsidRPr="004C66F4" w:rsidRDefault="00A331D4">
      <w:pPr>
        <w:autoSpaceDE w:val="0"/>
        <w:autoSpaceDN w:val="0"/>
        <w:spacing w:after="72" w:line="220" w:lineRule="exact"/>
        <w:rPr>
          <w:lang w:val="ru-RU"/>
        </w:rPr>
      </w:pPr>
    </w:p>
    <w:p w:rsidR="00A331D4" w:rsidRPr="004C66F4" w:rsidRDefault="00AA20E2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биологической задачи, адаптировать решение к меняющимся обстоятельствам;</w:t>
      </w:r>
    </w:p>
    <w:p w:rsidR="00A331D4" w:rsidRPr="004C66F4" w:rsidRDefault="00AA20E2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</w:t>
      </w:r>
      <w:proofErr w:type="spellStart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A331D4" w:rsidRPr="004C66F4" w:rsidRDefault="00AA20E2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331D4" w:rsidRPr="004C66F4" w:rsidRDefault="00AA20E2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цели и условиям.</w:t>
      </w:r>
    </w:p>
    <w:p w:rsidR="00A331D4" w:rsidRPr="004C66F4" w:rsidRDefault="00AA20E2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4C66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Эмоциональный интеллект:</w:t>
      </w:r>
    </w:p>
    <w:p w:rsidR="00A331D4" w:rsidRPr="004C66F4" w:rsidRDefault="00AA20E2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различать, называть и управлять собственными эмоциями и эмоциями других;</w:t>
      </w:r>
    </w:p>
    <w:p w:rsidR="00A331D4" w:rsidRPr="004C66F4" w:rsidRDefault="00AA20E2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выявлять и анализировать причины эмоций;</w:t>
      </w:r>
    </w:p>
    <w:p w:rsidR="00A331D4" w:rsidRPr="004C66F4" w:rsidRDefault="00AA20E2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ставить себя на место другого человека, понимать мотивы и намерения другого;</w:t>
      </w:r>
    </w:p>
    <w:p w:rsidR="00A331D4" w:rsidRPr="004C66F4" w:rsidRDefault="00AA20E2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регулировать способ выражения эмоций.</w:t>
      </w:r>
    </w:p>
    <w:p w:rsidR="00A331D4" w:rsidRPr="004C66F4" w:rsidRDefault="00AA20E2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4C66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Принятие себя и других:</w:t>
      </w:r>
    </w:p>
    <w:p w:rsidR="00A331D4" w:rsidRPr="004C66F4" w:rsidRDefault="00AA20E2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осознанно относиться к другому человеку, его мнению;</w:t>
      </w:r>
    </w:p>
    <w:p w:rsidR="00A331D4" w:rsidRPr="004C66F4" w:rsidRDefault="00AA20E2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признавать своё право на ошибку и такое же право другого;</w:t>
      </w:r>
    </w:p>
    <w:p w:rsidR="00A331D4" w:rsidRPr="004C66F4" w:rsidRDefault="00AA20E2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открытость себе и другим;</w:t>
      </w:r>
    </w:p>
    <w:p w:rsidR="00A331D4" w:rsidRPr="004C66F4" w:rsidRDefault="00AA20E2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осознавать невозможность контролировать всё вокруг;</w:t>
      </w:r>
    </w:p>
    <w:p w:rsidR="00A331D4" w:rsidRPr="004C66F4" w:rsidRDefault="00AA20E2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A331D4" w:rsidRPr="004C66F4" w:rsidRDefault="00AA20E2">
      <w:pPr>
        <w:autoSpaceDE w:val="0"/>
        <w:autoSpaceDN w:val="0"/>
        <w:spacing w:before="322" w:after="0" w:line="230" w:lineRule="auto"/>
        <w:rPr>
          <w:lang w:val="ru-RU"/>
        </w:rPr>
      </w:pPr>
      <w:r w:rsidRPr="004C66F4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A331D4" w:rsidRPr="004C66F4" w:rsidRDefault="00AA20E2">
      <w:pPr>
        <w:autoSpaceDE w:val="0"/>
        <w:autoSpaceDN w:val="0"/>
        <w:spacing w:before="226" w:after="0" w:line="262" w:lineRule="auto"/>
        <w:ind w:left="420" w:right="1152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биологию как науку о живой природе; называть признаки живого, сравнивать объекты живой и неживой природы;</w:t>
      </w:r>
    </w:p>
    <w:p w:rsidR="00A331D4" w:rsidRPr="004C66F4" w:rsidRDefault="00AA20E2">
      <w:pPr>
        <w:autoSpaceDE w:val="0"/>
        <w:autoSpaceDN w:val="0"/>
        <w:spacing w:before="240" w:after="0" w:line="262" w:lineRule="auto"/>
        <w:ind w:left="420" w:right="576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перечислять источники биологических знаний; характеризовать значение биологических знаний для современного человека; профессии, связанные с биологией (4—5);</w:t>
      </w:r>
    </w:p>
    <w:p w:rsidR="00A331D4" w:rsidRPr="004C66F4" w:rsidRDefault="00AA20E2">
      <w:pPr>
        <w:autoSpaceDE w:val="0"/>
        <w:autoSpaceDN w:val="0"/>
        <w:spacing w:before="240" w:after="0" w:line="262" w:lineRule="auto"/>
        <w:ind w:left="420" w:right="288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A331D4" w:rsidRPr="004C66F4" w:rsidRDefault="00AA20E2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A331D4" w:rsidRPr="004C66F4" w:rsidRDefault="00AA20E2">
      <w:pPr>
        <w:autoSpaceDE w:val="0"/>
        <w:autoSpaceDN w:val="0"/>
        <w:spacing w:before="238" w:after="0" w:line="281" w:lineRule="auto"/>
        <w:ind w:left="42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</w:t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сообщество, искусственное сообщество) в соответствии с поставленной задачей и в контексте;</w:t>
      </w:r>
    </w:p>
    <w:p w:rsidR="00A331D4" w:rsidRPr="004C66F4" w:rsidRDefault="00AA20E2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различать по внешнему виду (изображениям), схемам и описаниям доядерные и ядерные организмы; различные биологические объекты: растения, животных, грибы, лишайники, бактерии; природные и искусственные сообщества, взаимосвязи организмов в природном и</w:t>
      </w:r>
    </w:p>
    <w:p w:rsidR="00A331D4" w:rsidRPr="004C66F4" w:rsidRDefault="00A331D4">
      <w:pPr>
        <w:autoSpaceDE w:val="0"/>
        <w:autoSpaceDN w:val="0"/>
        <w:spacing w:after="72" w:line="220" w:lineRule="exact"/>
        <w:rPr>
          <w:lang w:val="ru-RU"/>
        </w:rPr>
      </w:pPr>
    </w:p>
    <w:p w:rsidR="00A331D4" w:rsidRPr="004C66F4" w:rsidRDefault="00AA20E2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искусственном сообществах; представителей флоры и фауны природных зон Земли; ландшафты природные и культурные;</w:t>
      </w:r>
    </w:p>
    <w:p w:rsidR="00A331D4" w:rsidRPr="004C66F4" w:rsidRDefault="00AA20E2">
      <w:pPr>
        <w:autoSpaceDE w:val="0"/>
        <w:autoSpaceDN w:val="0"/>
        <w:spacing w:before="238" w:after="0"/>
        <w:ind w:right="144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проводить описание организма (растения, животного) по заданному плану;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A331D4" w:rsidRPr="004C66F4" w:rsidRDefault="00AA20E2">
      <w:pPr>
        <w:autoSpaceDE w:val="0"/>
        <w:autoSpaceDN w:val="0"/>
        <w:spacing w:before="238" w:after="0" w:line="262" w:lineRule="auto"/>
        <w:ind w:right="144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раскрывать понятие о среде обитания (водной, наземно-воздушной, почвенной, </w:t>
      </w:r>
      <w:proofErr w:type="spellStart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внутриорганизменной</w:t>
      </w:r>
      <w:proofErr w:type="spellEnd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), условиях среды обитания;</w:t>
      </w:r>
    </w:p>
    <w:p w:rsidR="00A331D4" w:rsidRPr="004C66F4" w:rsidRDefault="00AA20E2">
      <w:pPr>
        <w:autoSpaceDE w:val="0"/>
        <w:autoSpaceDN w:val="0"/>
        <w:spacing w:before="240" w:after="0" w:line="262" w:lineRule="auto"/>
        <w:ind w:right="432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примеры, характеризующие приспособленность организмов к среде обитания, взаимосвязи организмов в сообществах;</w:t>
      </w:r>
    </w:p>
    <w:p w:rsidR="00A331D4" w:rsidRPr="004C66F4" w:rsidRDefault="00AA20E2">
      <w:pPr>
        <w:autoSpaceDE w:val="0"/>
        <w:autoSpaceDN w:val="0"/>
        <w:spacing w:before="240" w:after="0" w:line="230" w:lineRule="auto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выделять отличительные признаки природных и искусственных сообществ;</w:t>
      </w:r>
    </w:p>
    <w:p w:rsidR="00A331D4" w:rsidRPr="004C66F4" w:rsidRDefault="00AA20E2">
      <w:pPr>
        <w:autoSpaceDE w:val="0"/>
        <w:autoSpaceDN w:val="0"/>
        <w:spacing w:before="238" w:after="0" w:line="262" w:lineRule="auto"/>
        <w:ind w:right="144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аргументировать основные правила поведения человека в природе и объяснять значение природоохранной деятельности человека; анализировать глобальные экологические проблемы;</w:t>
      </w:r>
    </w:p>
    <w:p w:rsidR="00A331D4" w:rsidRPr="004C66F4" w:rsidRDefault="00AA20E2">
      <w:pPr>
        <w:autoSpaceDE w:val="0"/>
        <w:autoSpaceDN w:val="0"/>
        <w:spacing w:before="238" w:after="0" w:line="230" w:lineRule="auto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раскрывать роль биологии в практической деятельности человека;</w:t>
      </w:r>
    </w:p>
    <w:p w:rsidR="00A331D4" w:rsidRPr="004C66F4" w:rsidRDefault="00AA20E2">
      <w:pPr>
        <w:autoSpaceDE w:val="0"/>
        <w:autoSpaceDN w:val="0"/>
        <w:spacing w:before="238" w:after="0" w:line="262" w:lineRule="auto"/>
        <w:ind w:right="1152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A331D4" w:rsidRPr="004C66F4" w:rsidRDefault="00AA20E2">
      <w:pPr>
        <w:autoSpaceDE w:val="0"/>
        <w:autoSpaceDN w:val="0"/>
        <w:spacing w:before="238" w:after="0" w:line="271" w:lineRule="auto"/>
        <w:ind w:right="432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практические работы (поиск информации с использованием различных источников; описание организма по заданному плану) и лабораторные работы (работа с микроскопом; знакомство с различными способами измерения и сравнения живых объектов);</w:t>
      </w:r>
    </w:p>
    <w:p w:rsidR="00A331D4" w:rsidRPr="004C66F4" w:rsidRDefault="00AA20E2">
      <w:pPr>
        <w:autoSpaceDE w:val="0"/>
        <w:autoSpaceDN w:val="0"/>
        <w:spacing w:before="238" w:after="0" w:line="271" w:lineRule="auto"/>
        <w:ind w:right="288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методы биологии (наблюдение, описание, классификация, измерение, </w:t>
      </w:r>
      <w:r w:rsidRPr="004C66F4">
        <w:rPr>
          <w:lang w:val="ru-RU"/>
        </w:rPr>
        <w:br/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эксперимент): проводить наблюдения за организмами, описывать биологические объекты, процессы и явления; выполнять биологический рисунок и измерение биологических объектов;</w:t>
      </w:r>
    </w:p>
    <w:p w:rsidR="00A331D4" w:rsidRPr="004C66F4" w:rsidRDefault="00AA20E2">
      <w:pPr>
        <w:autoSpaceDE w:val="0"/>
        <w:autoSpaceDN w:val="0"/>
        <w:spacing w:before="238" w:after="0" w:line="262" w:lineRule="auto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владеть приёмами работы с лупой, световым и цифровым микроскопами при рассматривании биологических объектов;</w:t>
      </w:r>
    </w:p>
    <w:p w:rsidR="00A331D4" w:rsidRPr="004C66F4" w:rsidRDefault="00AA20E2">
      <w:pPr>
        <w:autoSpaceDE w:val="0"/>
        <w:autoSpaceDN w:val="0"/>
        <w:spacing w:before="238" w:after="0" w:line="262" w:lineRule="auto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A331D4" w:rsidRPr="004C66F4" w:rsidRDefault="00AA20E2">
      <w:pPr>
        <w:autoSpaceDE w:val="0"/>
        <w:autoSpaceDN w:val="0"/>
        <w:spacing w:before="240" w:after="0" w:line="262" w:lineRule="auto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A331D4" w:rsidRPr="004C66F4" w:rsidRDefault="00AA20E2">
      <w:pPr>
        <w:autoSpaceDE w:val="0"/>
        <w:autoSpaceDN w:val="0"/>
        <w:spacing w:before="238" w:after="0" w:line="262" w:lineRule="auto"/>
        <w:ind w:right="864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—  создавать письменные и устные сообщения, грамотно используя понятийный аппарат изучаемого раздела биологии.</w:t>
      </w:r>
    </w:p>
    <w:p w:rsidR="00A331D4" w:rsidRPr="004C66F4" w:rsidRDefault="00A331D4">
      <w:pPr>
        <w:rPr>
          <w:lang w:val="ru-RU"/>
        </w:rPr>
        <w:sectPr w:rsidR="00A331D4" w:rsidRPr="004C66F4">
          <w:pgSz w:w="11900" w:h="16840"/>
          <w:pgMar w:top="292" w:right="754" w:bottom="1440" w:left="1086" w:header="720" w:footer="720" w:gutter="0"/>
          <w:cols w:space="720" w:equalWidth="0">
            <w:col w:w="10059" w:space="0"/>
          </w:cols>
          <w:docGrid w:linePitch="360"/>
        </w:sectPr>
      </w:pPr>
    </w:p>
    <w:p w:rsidR="00A331D4" w:rsidRPr="004C66F4" w:rsidRDefault="00A331D4">
      <w:pPr>
        <w:autoSpaceDE w:val="0"/>
        <w:autoSpaceDN w:val="0"/>
        <w:spacing w:after="64" w:line="220" w:lineRule="exact"/>
        <w:rPr>
          <w:lang w:val="ru-RU"/>
        </w:rPr>
      </w:pPr>
    </w:p>
    <w:p w:rsidR="00A331D4" w:rsidRDefault="00AA20E2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2558"/>
        <w:gridCol w:w="528"/>
        <w:gridCol w:w="1104"/>
        <w:gridCol w:w="1142"/>
        <w:gridCol w:w="864"/>
        <w:gridCol w:w="5632"/>
        <w:gridCol w:w="1908"/>
        <w:gridCol w:w="1382"/>
      </w:tblGrid>
      <w:tr w:rsidR="00A331D4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Pr="004C66F4" w:rsidRDefault="00AA20E2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4C66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5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A331D4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D4" w:rsidRDefault="00A331D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D4" w:rsidRDefault="00A331D4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D4" w:rsidRDefault="00A331D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D4" w:rsidRDefault="00A331D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D4" w:rsidRDefault="00A331D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D4" w:rsidRDefault="00A331D4"/>
        </w:tc>
      </w:tr>
      <w:tr w:rsidR="00A331D4">
        <w:trPr>
          <w:trHeight w:hRule="exact" w:val="207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Pr="004C66F4" w:rsidRDefault="00AA20E2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Биология — наука о живой природе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01.09.2022 29.09.2022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Pr="004C66F4" w:rsidRDefault="00AA20E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Ознакомление с объектами изучения биологии, её разделами;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Применение биологических терминов и понятий: живые тела, биология,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экология, цитология, анатомия, физиология и др.;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Раскрытие роли биологии в практической деятельности людей, значения различных организмов в жизни человека;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признаков живого;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объектов живой и неживой природы;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Ознакомление с правилами работы с биологическим оборудованием в кабинете; Обоснование правил поведения в природе;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приложеие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ЦОП</w:t>
            </w:r>
          </w:p>
        </w:tc>
      </w:tr>
      <w:tr w:rsidR="00A331D4">
        <w:trPr>
          <w:trHeight w:hRule="exact" w:val="169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Методы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изучения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живой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природы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31.10.2022 11.11.2022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Pr="004C66F4" w:rsidRDefault="00AA20E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Ознакомление с методами биологической науки: наблюдение, эксперимент, классификация, измерение и описывание;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Ознакомление с правилами работы с увеличительными приборами;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Проведение элементарных экспериментов и наблюдений на примерах растений (гелиотропизм и геотропизм) и одноклеточных животных (фототаксис и хемотаксис) и др. с описанием целей, выдвижением гипотез (предположений), получения новых фактов;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Описание и интерпретация данных с целью обоснования выводов;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Pr="004C66F4" w:rsidRDefault="00AA20E2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Устный опрос;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 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 ЦОП</w:t>
            </w:r>
          </w:p>
        </w:tc>
      </w:tr>
      <w:tr w:rsidR="00A331D4">
        <w:trPr>
          <w:trHeight w:hRule="exact" w:val="303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Организмы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живой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природы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20.01.2023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Pr="004C66F4" w:rsidRDefault="00AA20E2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по внешнему виду (изображениям), схемам и описание доядерных и ядерных организмов;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взаимосвязей между особенностями строения и функциями клеток и тканей, органов и систем органов;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Аргументирование доводов о клетке как единице строения и жизнедеятельности организмов;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сущности жизненно важных процессов у организмов разных царств: питание, дыхание, выделение, их сравнение;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Обоснование роли раздражимости клеток;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свойств организмов: движения, размножения, развития;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причин разнообразия организмов;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Классифицирование организмов;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существенных признаков вирусов: паразитизм, большая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репродуктивная способность, изменчивость;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Исследование и сравнение растительных, животных клеток и тканей;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Pr="004C66F4" w:rsidRDefault="00AA20E2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Письменный </w:t>
            </w:r>
            <w:proofErr w:type="spellStart"/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кеотроль</w:t>
            </w:r>
            <w:proofErr w:type="spellEnd"/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Устный контроль.</w:t>
            </w:r>
          </w:p>
          <w:p w:rsidR="00A331D4" w:rsidRPr="004C66F4" w:rsidRDefault="00AA20E2">
            <w:pPr>
              <w:autoSpaceDE w:val="0"/>
              <w:autoSpaceDN w:val="0"/>
              <w:spacing w:before="18" w:after="0" w:line="250" w:lineRule="auto"/>
              <w:ind w:left="72" w:right="288"/>
              <w:rPr>
                <w:lang w:val="ru-RU"/>
              </w:rPr>
            </w:pP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работа. Практическая работа; </w:t>
            </w:r>
            <w:proofErr w:type="spellStart"/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Тестироваие</w:t>
            </w:r>
            <w:proofErr w:type="spellEnd"/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 ЦОП</w:t>
            </w:r>
          </w:p>
        </w:tc>
      </w:tr>
      <w:tr w:rsidR="00A331D4">
        <w:trPr>
          <w:trHeight w:hRule="exact" w:val="211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Организмы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среда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обитания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27.01.2023 03.03.2023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Pr="004C66F4" w:rsidRDefault="00AA20E2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Раскрытие сущности терминов: среда жизни, факторы среды;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существенных признаков сред обитания: водной, наземно-воздушной, почвенной, организменной;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взаимосвязей между распространением организмов в разных средах обитания и приспособленностью к ним;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появления приспособлений к среде обитания: обтекаемая форма тела, наличие чешуи и плавников у рыб, крепкий крючковидный клюв и острые, загнутые когти у хищных птиц и др.;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Сравнение внешнего вида организмов на натуральных объектах, по таблицам, схемам, описаниям;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 ЦОП</w:t>
            </w:r>
          </w:p>
        </w:tc>
      </w:tr>
    </w:tbl>
    <w:p w:rsidR="00A331D4" w:rsidRDefault="00A331D4">
      <w:pPr>
        <w:autoSpaceDE w:val="0"/>
        <w:autoSpaceDN w:val="0"/>
        <w:spacing w:after="0" w:line="14" w:lineRule="exact"/>
      </w:pPr>
    </w:p>
    <w:p w:rsidR="00A331D4" w:rsidRDefault="00A331D4">
      <w:pPr>
        <w:sectPr w:rsidR="00A331D4">
          <w:pgSz w:w="16840" w:h="11900"/>
          <w:pgMar w:top="282" w:right="640" w:bottom="49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331D4" w:rsidRDefault="00A331D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2558"/>
        <w:gridCol w:w="528"/>
        <w:gridCol w:w="1104"/>
        <w:gridCol w:w="1142"/>
        <w:gridCol w:w="864"/>
        <w:gridCol w:w="5632"/>
        <w:gridCol w:w="1908"/>
        <w:gridCol w:w="1382"/>
      </w:tblGrid>
      <w:tr w:rsidR="00A331D4">
        <w:trPr>
          <w:trHeight w:hRule="exact" w:val="227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Природные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сообщества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10.03.2023 28.04.2023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Pr="004C66F4" w:rsidRDefault="00AA20E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Раскрытие сущности терминов: природное и искусственное сообщество, цепи и сети питания;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групп организмов в природных сообществах: производители,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потребители, разрушители органических веществ;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существенных признаков природных сообществ организмов (лес, пруд, озеро и т. д.);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искусственного и природного сообществ, выявление их отличительных признаков;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Исследование жизни организмов по сезонам, зависимость сезонных явлений от факторов неживой природы;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Pr="004C66F4" w:rsidRDefault="00AA20E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Устный опрос;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«Оценочного 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 ЦОП</w:t>
            </w:r>
          </w:p>
        </w:tc>
      </w:tr>
      <w:tr w:rsidR="00A331D4">
        <w:trPr>
          <w:trHeight w:hRule="exact" w:val="150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Живая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природа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человек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01.05.2023 26.05.2023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Pr="004C66F4" w:rsidRDefault="00AA20E2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и оценивание влияния хозяйственной деятельности людей на природу; Аргументирование введения рационального природопользования и применение безотходных технологий (утилизация отходов производства и бытового мусора); Определение роли человека в природе, зависимости его здоровья от состояния окружающей среды;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Обоснование правил поведения человека в природе;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Pr="004C66F4" w:rsidRDefault="00AA20E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Устный опрос;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Тестирование. 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 ЦОП</w:t>
            </w:r>
          </w:p>
        </w:tc>
      </w:tr>
      <w:tr w:rsidR="00A331D4">
        <w:trPr>
          <w:trHeight w:hRule="exact" w:val="348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331D4"/>
        </w:tc>
      </w:tr>
      <w:tr w:rsidR="00A331D4">
        <w:trPr>
          <w:trHeight w:hRule="exact" w:val="520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Pr="004C66F4" w:rsidRDefault="00AA20E2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4C66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331D4"/>
        </w:tc>
      </w:tr>
    </w:tbl>
    <w:p w:rsidR="00A331D4" w:rsidRDefault="00A331D4">
      <w:pPr>
        <w:autoSpaceDE w:val="0"/>
        <w:autoSpaceDN w:val="0"/>
        <w:spacing w:after="0" w:line="14" w:lineRule="exact"/>
      </w:pPr>
    </w:p>
    <w:p w:rsidR="00A331D4" w:rsidRDefault="00A331D4">
      <w:pPr>
        <w:sectPr w:rsidR="00A331D4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331D4" w:rsidRDefault="00A331D4">
      <w:pPr>
        <w:autoSpaceDE w:val="0"/>
        <w:autoSpaceDN w:val="0"/>
        <w:spacing w:after="78" w:line="220" w:lineRule="exact"/>
      </w:pPr>
    </w:p>
    <w:p w:rsidR="00A331D4" w:rsidRDefault="00AA20E2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A331D4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A331D4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D4" w:rsidRDefault="00A331D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D4" w:rsidRDefault="00A331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D4" w:rsidRDefault="00A331D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D4" w:rsidRDefault="00A331D4"/>
        </w:tc>
      </w:tr>
      <w:tr w:rsidR="00A331D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Pr="004C66F4" w:rsidRDefault="00AA20E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Биология - наука о живой природе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331D4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живого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331D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Pr="004C66F4" w:rsidRDefault="00AA20E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Входной контроль.</w:t>
            </w:r>
          </w:p>
          <w:p w:rsidR="00A331D4" w:rsidRPr="004C66F4" w:rsidRDefault="00AA20E2">
            <w:pPr>
              <w:autoSpaceDE w:val="0"/>
              <w:autoSpaceDN w:val="0"/>
              <w:spacing w:before="72" w:after="0" w:line="230" w:lineRule="auto"/>
              <w:jc w:val="center"/>
              <w:rPr>
                <w:lang w:val="ru-RU"/>
              </w:rPr>
            </w:pP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Методы изучения природы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331D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Pr="004C66F4" w:rsidRDefault="00AA20E2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Увеличительные приборы. Л/р № 1 «Изучение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устройства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увеличительных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приборов».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331D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Pr="004C66F4" w:rsidRDefault="00AA20E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Строение клетки. Л/р № 2«Знакомство с клетками растений».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331D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331D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Химический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331D4" w:rsidRPr="004C66F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жизнедеятельност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21.10.2022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Pr="004C66F4" w:rsidRDefault="00AA20E2">
            <w:pPr>
              <w:autoSpaceDE w:val="0"/>
              <w:autoSpaceDN w:val="0"/>
              <w:spacing w:before="98" w:after="0" w:line="278" w:lineRule="auto"/>
              <w:ind w:left="156" w:hanging="156"/>
              <w:rPr>
                <w:lang w:val="ru-RU"/>
              </w:rPr>
            </w:pP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Самооценка с </w:t>
            </w:r>
            <w:r w:rsidRPr="004C66F4">
              <w:rPr>
                <w:lang w:val="ru-RU"/>
              </w:rPr>
              <w:br/>
            </w:r>
            <w:proofErr w:type="spellStart"/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331D4" w:rsidRPr="004C66F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Pr="004C66F4" w:rsidRDefault="00AA20E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по теме: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Билогия</w:t>
            </w:r>
            <w:proofErr w:type="spellEnd"/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– наука о живом мире».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Pr="004C66F4" w:rsidRDefault="00AA20E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4C66F4">
              <w:rPr>
                <w:lang w:val="ru-RU"/>
              </w:rPr>
              <w:br/>
            </w:r>
            <w:proofErr w:type="spellStart"/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331D4" w:rsidRPr="004C66F4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Царство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Pr="004C66F4" w:rsidRDefault="00AA20E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4C66F4">
              <w:rPr>
                <w:lang w:val="ru-RU"/>
              </w:rPr>
              <w:br/>
            </w:r>
            <w:proofErr w:type="spellStart"/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A331D4" w:rsidRPr="004C66F4" w:rsidRDefault="00A331D4">
      <w:pPr>
        <w:autoSpaceDE w:val="0"/>
        <w:autoSpaceDN w:val="0"/>
        <w:spacing w:after="0" w:line="14" w:lineRule="exact"/>
        <w:rPr>
          <w:lang w:val="ru-RU"/>
        </w:rPr>
      </w:pPr>
    </w:p>
    <w:p w:rsidR="00A331D4" w:rsidRPr="004C66F4" w:rsidRDefault="00A331D4">
      <w:pPr>
        <w:rPr>
          <w:lang w:val="ru-RU"/>
        </w:rPr>
        <w:sectPr w:rsidR="00A331D4" w:rsidRPr="004C66F4">
          <w:pgSz w:w="11900" w:h="16840"/>
          <w:pgMar w:top="298" w:right="650" w:bottom="8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331D4" w:rsidRPr="004C66F4" w:rsidRDefault="00A331D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A331D4" w:rsidRPr="004C66F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Бактерии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Pr="004C66F4" w:rsidRDefault="00AA20E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4C66F4">
              <w:rPr>
                <w:lang w:val="ru-RU"/>
              </w:rPr>
              <w:br/>
            </w:r>
            <w:proofErr w:type="spellStart"/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331D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Pr="004C66F4" w:rsidRDefault="00AA20E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Значение бактерий в </w:t>
            </w:r>
            <w:proofErr w:type="spellStart"/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пироде</w:t>
            </w:r>
            <w:proofErr w:type="spellEnd"/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для 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331D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331D4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Pr="004C66F4" w:rsidRDefault="00AA20E2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Л/р №3 «Знакомство с внешним строением растений».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331D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Полугодовая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331D4" w:rsidRPr="004C66F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Pr="004C66F4" w:rsidRDefault="00AA20E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4C66F4">
              <w:rPr>
                <w:lang w:val="ru-RU"/>
              </w:rPr>
              <w:br/>
            </w:r>
            <w:proofErr w:type="spellStart"/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331D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Pr="004C66F4" w:rsidRDefault="00AA20E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Грибы. Многообразие и значение грибов.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331D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Лишайники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331D4" w:rsidRPr="004C66F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Pr="004C66F4" w:rsidRDefault="00AA20E2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Значение живых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организмов в природе и жизни 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Pr="004C66F4" w:rsidRDefault="00AA20E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4C66F4">
              <w:rPr>
                <w:lang w:val="ru-RU"/>
              </w:rPr>
              <w:br/>
            </w:r>
            <w:proofErr w:type="spellStart"/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331D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Pr="004C66F4" w:rsidRDefault="00AA20E2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по теме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«Многообразие живых организмов»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331D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планеты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Земля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331D4" w:rsidRPr="004C66F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Pr="004C66F4" w:rsidRDefault="00AA20E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4C66F4">
              <w:rPr>
                <w:lang w:val="ru-RU"/>
              </w:rPr>
              <w:br/>
            </w:r>
            <w:proofErr w:type="spellStart"/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331D4" w:rsidRPr="004C66F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Pr="004C66F4" w:rsidRDefault="00AA20E2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Приспособление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организмов к условиям среды обитания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Pr="004C66F4" w:rsidRDefault="00AA20E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4C66F4">
              <w:rPr>
                <w:lang w:val="ru-RU"/>
              </w:rPr>
              <w:br/>
            </w:r>
            <w:proofErr w:type="spellStart"/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331D4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A331D4" w:rsidRDefault="00A331D4">
      <w:pPr>
        <w:autoSpaceDE w:val="0"/>
        <w:autoSpaceDN w:val="0"/>
        <w:spacing w:after="0" w:line="14" w:lineRule="exact"/>
      </w:pPr>
    </w:p>
    <w:p w:rsidR="00A331D4" w:rsidRDefault="00A331D4">
      <w:pPr>
        <w:sectPr w:rsidR="00A331D4">
          <w:pgSz w:w="11900" w:h="16840"/>
          <w:pgMar w:top="284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331D4" w:rsidRDefault="00A331D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A331D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зоны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331D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Pr="004C66F4" w:rsidRDefault="00AA20E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Жизнь организмов на разных материках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331D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Pr="004C66F4" w:rsidRDefault="00AA20E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Жизнь в морях и океанах.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331D4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Pr="004C66F4" w:rsidRDefault="00AA20E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темы «Жизнь организмов на планете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Земля»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331D4" w:rsidRPr="004C66F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Pr="004C66F4" w:rsidRDefault="00AA20E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человек появился на Земле.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Pr="004C66F4" w:rsidRDefault="00AA20E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4C66F4">
              <w:rPr>
                <w:lang w:val="ru-RU"/>
              </w:rPr>
              <w:br/>
            </w:r>
            <w:proofErr w:type="spellStart"/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331D4" w:rsidRPr="004C66F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изменял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природу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Pr="004C66F4" w:rsidRDefault="00AA20E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4C66F4">
              <w:rPr>
                <w:lang w:val="ru-RU"/>
              </w:rPr>
              <w:br/>
            </w:r>
            <w:proofErr w:type="spellStart"/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66F4">
              <w:rPr>
                <w:lang w:val="ru-RU"/>
              </w:rPr>
              <w:br/>
            </w: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331D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Pr="004C66F4" w:rsidRDefault="00AA20E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Важность охраны живого мира планеты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331D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курсу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331D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№4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331D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331D4">
        <w:trPr>
          <w:trHeight w:hRule="exact" w:val="810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Pr="004C66F4" w:rsidRDefault="00AA20E2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4C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A20E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D4" w:rsidRDefault="00A331D4"/>
        </w:tc>
      </w:tr>
    </w:tbl>
    <w:p w:rsidR="00A331D4" w:rsidRDefault="00A331D4">
      <w:pPr>
        <w:autoSpaceDE w:val="0"/>
        <w:autoSpaceDN w:val="0"/>
        <w:spacing w:after="0" w:line="14" w:lineRule="exact"/>
      </w:pPr>
    </w:p>
    <w:p w:rsidR="00A331D4" w:rsidRDefault="00A331D4">
      <w:pPr>
        <w:sectPr w:rsidR="00A331D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331D4" w:rsidRDefault="00A331D4">
      <w:pPr>
        <w:autoSpaceDE w:val="0"/>
        <w:autoSpaceDN w:val="0"/>
        <w:spacing w:after="78" w:line="220" w:lineRule="exact"/>
      </w:pPr>
    </w:p>
    <w:p w:rsidR="00A331D4" w:rsidRDefault="00AA20E2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A331D4" w:rsidRDefault="00AA20E2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A331D4" w:rsidRPr="004C66F4" w:rsidRDefault="00AA20E2">
      <w:pPr>
        <w:autoSpaceDE w:val="0"/>
        <w:autoSpaceDN w:val="0"/>
        <w:spacing w:before="166" w:after="0"/>
        <w:ind w:right="432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Пономарева И.Н., Николаев И.В., Корнилова О.А.; под редакцией Пономаревой И.Н. Биология, 5 класс/ Общество с ограниченной ответственностью «Издательский центр ВЕНТАНА-ГРАФ»; Акционерное общество «Издательство Просвещение»; </w:t>
      </w:r>
      <w:r w:rsidRPr="004C66F4">
        <w:rPr>
          <w:lang w:val="ru-RU"/>
        </w:rPr>
        <w:br/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A331D4" w:rsidRPr="004C66F4" w:rsidRDefault="00AA20E2">
      <w:pPr>
        <w:autoSpaceDE w:val="0"/>
        <w:autoSpaceDN w:val="0"/>
        <w:spacing w:before="262" w:after="0" w:line="230" w:lineRule="auto"/>
        <w:rPr>
          <w:lang w:val="ru-RU"/>
        </w:rPr>
      </w:pPr>
      <w:r w:rsidRPr="004C66F4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A331D4" w:rsidRPr="004C66F4" w:rsidRDefault="00AA20E2">
      <w:pPr>
        <w:autoSpaceDE w:val="0"/>
        <w:autoSpaceDN w:val="0"/>
        <w:spacing w:before="166" w:after="0" w:line="262" w:lineRule="auto"/>
        <w:ind w:right="1440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Биология 5 </w:t>
      </w:r>
      <w:proofErr w:type="spellStart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. Методическое пособие. </w:t>
      </w:r>
      <w:proofErr w:type="spellStart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Поомарева</w:t>
      </w:r>
      <w:proofErr w:type="spellEnd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 И.Н., Николаев И.В., Корнилова О.А. Биология 5 </w:t>
      </w:r>
      <w:proofErr w:type="spellStart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. Рабочая тетрадь. Корнилова О.А., Симонова </w:t>
      </w:r>
      <w:proofErr w:type="spellStart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Л.в</w:t>
      </w:r>
      <w:proofErr w:type="spellEnd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331D4" w:rsidRPr="004C66F4" w:rsidRDefault="00AA20E2">
      <w:pPr>
        <w:autoSpaceDE w:val="0"/>
        <w:autoSpaceDN w:val="0"/>
        <w:spacing w:before="264" w:after="0" w:line="230" w:lineRule="auto"/>
        <w:rPr>
          <w:lang w:val="ru-RU"/>
        </w:rPr>
      </w:pPr>
      <w:r w:rsidRPr="004C66F4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A331D4" w:rsidRPr="004C66F4" w:rsidRDefault="00AA20E2">
      <w:pPr>
        <w:autoSpaceDE w:val="0"/>
        <w:autoSpaceDN w:val="0"/>
        <w:spacing w:before="166" w:after="0" w:line="262" w:lineRule="auto"/>
        <w:ind w:right="1008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Интерактивная образовательная онлайн-платформа «</w:t>
      </w:r>
      <w:proofErr w:type="spellStart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Учи.ру</w:t>
      </w:r>
      <w:proofErr w:type="spellEnd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» с интерактивными уроками по основным школьным предметам, олимпиады: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/.</w:t>
      </w:r>
    </w:p>
    <w:p w:rsidR="00A331D4" w:rsidRPr="004C66F4" w:rsidRDefault="00AA20E2">
      <w:pPr>
        <w:autoSpaceDE w:val="0"/>
        <w:autoSpaceDN w:val="0"/>
        <w:spacing w:before="70" w:after="0" w:line="283" w:lineRule="auto"/>
        <w:ind w:right="864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Образовательная платформа «</w:t>
      </w:r>
      <w:r>
        <w:rPr>
          <w:rFonts w:ascii="Times New Roman" w:eastAsia="Times New Roman" w:hAnsi="Times New Roman"/>
          <w:color w:val="000000"/>
          <w:sz w:val="24"/>
        </w:rPr>
        <w:t>LECTA</w:t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» образовательная платформа, содержащая электронные продукты для учителей / Электронные формы учебников: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lecta</w:t>
      </w:r>
      <w:proofErr w:type="spellEnd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rosuchebnik</w:t>
      </w:r>
      <w:proofErr w:type="spellEnd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C66F4">
        <w:rPr>
          <w:lang w:val="ru-RU"/>
        </w:rPr>
        <w:br/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Он-</w:t>
      </w:r>
      <w:proofErr w:type="spellStart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лайн</w:t>
      </w:r>
      <w:proofErr w:type="spellEnd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 школа «</w:t>
      </w:r>
      <w:proofErr w:type="spellStart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Фоксфорд</w:t>
      </w:r>
      <w:proofErr w:type="spellEnd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«: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foxford</w:t>
      </w:r>
      <w:proofErr w:type="spellEnd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C66F4">
        <w:rPr>
          <w:lang w:val="ru-RU"/>
        </w:rPr>
        <w:br/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Портал «Российская электронная школа«: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C66F4">
        <w:rPr>
          <w:lang w:val="ru-RU"/>
        </w:rPr>
        <w:br/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Реестр примерных основных общеобразовательных программ / Примерные основные общеобразовательные программы / Основные образовательные программы в части учебных предметов, курсов, дисциплин (модулей):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fgosreestr</w:t>
      </w:r>
      <w:proofErr w:type="spellEnd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A331D4" w:rsidRPr="004C66F4" w:rsidRDefault="00A331D4">
      <w:pPr>
        <w:autoSpaceDE w:val="0"/>
        <w:autoSpaceDN w:val="0"/>
        <w:spacing w:after="78" w:line="220" w:lineRule="exact"/>
        <w:rPr>
          <w:lang w:val="ru-RU"/>
        </w:rPr>
      </w:pPr>
    </w:p>
    <w:p w:rsidR="00A331D4" w:rsidRPr="004C66F4" w:rsidRDefault="00AA20E2">
      <w:pPr>
        <w:autoSpaceDE w:val="0"/>
        <w:autoSpaceDN w:val="0"/>
        <w:spacing w:after="0" w:line="230" w:lineRule="auto"/>
        <w:rPr>
          <w:lang w:val="ru-RU"/>
        </w:rPr>
      </w:pPr>
      <w:r w:rsidRPr="004C66F4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A331D4" w:rsidRPr="004C66F4" w:rsidRDefault="00AA20E2">
      <w:pPr>
        <w:autoSpaceDE w:val="0"/>
        <w:autoSpaceDN w:val="0"/>
        <w:spacing w:before="346" w:after="0" w:line="230" w:lineRule="auto"/>
        <w:rPr>
          <w:lang w:val="ru-RU"/>
        </w:rPr>
      </w:pPr>
      <w:r w:rsidRPr="004C66F4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A331D4" w:rsidRPr="004C66F4" w:rsidRDefault="00AA20E2">
      <w:pPr>
        <w:autoSpaceDE w:val="0"/>
        <w:autoSpaceDN w:val="0"/>
        <w:spacing w:before="166" w:after="0" w:line="230" w:lineRule="auto"/>
        <w:rPr>
          <w:lang w:val="ru-RU"/>
        </w:rPr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Справочные таблицы. Презентации. Раздаточный материал.</w:t>
      </w:r>
    </w:p>
    <w:p w:rsidR="00A331D4" w:rsidRPr="004C66F4" w:rsidRDefault="00AA20E2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4C66F4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A331D4" w:rsidRDefault="00AA20E2">
      <w:pPr>
        <w:autoSpaceDE w:val="0"/>
        <w:autoSpaceDN w:val="0"/>
        <w:spacing w:before="166" w:after="0" w:line="271" w:lineRule="auto"/>
      </w:pPr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Компьютер. Интерактивная доска. Мультимедийный проектор. </w:t>
      </w:r>
      <w:proofErr w:type="spellStart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Электроные</w:t>
      </w:r>
      <w:proofErr w:type="spellEnd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 и световые микроскопы. Лабораторное </w:t>
      </w:r>
      <w:proofErr w:type="spellStart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>оборудоваие</w:t>
      </w:r>
      <w:proofErr w:type="spellEnd"/>
      <w:r w:rsidRPr="004C66F4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Модели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органов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растений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животных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человека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Микропрепараты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Живые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растения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681B13" w:rsidRDefault="00681B13">
      <w:bookmarkStart w:id="0" w:name="_GoBack"/>
      <w:bookmarkEnd w:id="0"/>
    </w:p>
    <w:sectPr w:rsidR="00681B13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C66F4"/>
    <w:rsid w:val="00681B13"/>
    <w:rsid w:val="00A331D4"/>
    <w:rsid w:val="00AA1D8D"/>
    <w:rsid w:val="00AA20E2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13C865"/>
  <w14:defaultImageDpi w14:val="300"/>
  <w15:docId w15:val="{EC4C6134-E8DB-4E52-8B63-CF792034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57AA4D-B5B2-4F60-A185-42ED31D1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4817</Words>
  <Characters>27461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Татьяна Анатольевна</cp:lastModifiedBy>
  <cp:revision>3</cp:revision>
  <dcterms:created xsi:type="dcterms:W3CDTF">2013-12-23T23:15:00Z</dcterms:created>
  <dcterms:modified xsi:type="dcterms:W3CDTF">2022-12-02T10:15:00Z</dcterms:modified>
  <cp:category/>
</cp:coreProperties>
</file>