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3B" w:rsidRDefault="0047773B">
      <w:pPr>
        <w:autoSpaceDE w:val="0"/>
        <w:autoSpaceDN w:val="0"/>
        <w:spacing w:after="78" w:line="220" w:lineRule="exact"/>
      </w:pPr>
    </w:p>
    <w:p w:rsidR="0047773B" w:rsidRDefault="00717E37">
      <w:pPr>
        <w:autoSpaceDE w:val="0"/>
        <w:autoSpaceDN w:val="0"/>
        <w:spacing w:after="0" w:line="230" w:lineRule="auto"/>
        <w:ind w:left="1494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47773B" w:rsidRPr="00717E37" w:rsidRDefault="00717E37">
      <w:pPr>
        <w:autoSpaceDE w:val="0"/>
        <w:autoSpaceDN w:val="0"/>
        <w:spacing w:before="670" w:after="0" w:line="230" w:lineRule="auto"/>
        <w:ind w:left="186"/>
        <w:contextualSpacing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молодежной политики Ханты-Мансийского автономного округа-Югры</w:t>
      </w:r>
    </w:p>
    <w:p w:rsidR="0047773B" w:rsidRPr="00717E37" w:rsidRDefault="00717E37">
      <w:pPr>
        <w:autoSpaceDE w:val="0"/>
        <w:autoSpaceDN w:val="0"/>
        <w:spacing w:before="670" w:after="0" w:line="230" w:lineRule="auto"/>
        <w:ind w:right="3244"/>
        <w:contextualSpacing/>
        <w:jc w:val="right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Администрация Березовского района</w:t>
      </w:r>
    </w:p>
    <w:p w:rsidR="0047773B" w:rsidRDefault="00717E37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Игримская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имени Героя Советского Союза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Собянина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Г. Е.</w:t>
      </w:r>
    </w:p>
    <w:p w:rsidR="00717E37" w:rsidRDefault="00717E37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17E37" w:rsidRPr="00717E37" w:rsidRDefault="00717E37">
      <w:pPr>
        <w:autoSpaceDE w:val="0"/>
        <w:autoSpaceDN w:val="0"/>
        <w:spacing w:before="670" w:after="1376" w:line="230" w:lineRule="auto"/>
        <w:ind w:left="1590"/>
        <w:contextualSpacing/>
        <w:rPr>
          <w:lang w:val="ru-RU"/>
        </w:rPr>
      </w:pPr>
    </w:p>
    <w:p w:rsidR="00717E37" w:rsidRDefault="00717E37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 wp14:anchorId="2D71B448">
            <wp:extent cx="6132830" cy="1371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E37" w:rsidRDefault="00717E37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47773B" w:rsidRPr="00717E37" w:rsidRDefault="00717E37">
      <w:pPr>
        <w:autoSpaceDE w:val="0"/>
        <w:autoSpaceDN w:val="0"/>
        <w:spacing w:before="978" w:after="0" w:line="230" w:lineRule="auto"/>
        <w:jc w:val="center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3855252)</w:t>
      </w:r>
    </w:p>
    <w:p w:rsidR="0047773B" w:rsidRPr="00717E37" w:rsidRDefault="00717E37">
      <w:pPr>
        <w:autoSpaceDE w:val="0"/>
        <w:autoSpaceDN w:val="0"/>
        <w:spacing w:before="166" w:after="0" w:line="230" w:lineRule="auto"/>
        <w:ind w:right="4170"/>
        <w:jc w:val="right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right="3336"/>
        <w:jc w:val="right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47773B" w:rsidRPr="00717E37" w:rsidRDefault="00717E37">
      <w:pPr>
        <w:autoSpaceDE w:val="0"/>
        <w:autoSpaceDN w:val="0"/>
        <w:spacing w:before="670" w:after="0" w:line="230" w:lineRule="auto"/>
        <w:ind w:right="2884"/>
        <w:jc w:val="right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right="3708"/>
        <w:jc w:val="right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на 2022 - </w:t>
      </w:r>
      <w:proofErr w:type="gram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47773B" w:rsidRPr="00717E37" w:rsidRDefault="00717E37">
      <w:pPr>
        <w:autoSpaceDE w:val="0"/>
        <w:autoSpaceDN w:val="0"/>
        <w:spacing w:before="2112" w:after="0" w:line="230" w:lineRule="auto"/>
        <w:ind w:right="186"/>
        <w:jc w:val="right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Составитель: Матанцева Светлана Николаевна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right="172"/>
        <w:jc w:val="right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47773B" w:rsidRPr="00717E37" w:rsidRDefault="0047773B">
      <w:pPr>
        <w:autoSpaceDE w:val="0"/>
        <w:autoSpaceDN w:val="0"/>
        <w:spacing w:after="78" w:line="220" w:lineRule="exact"/>
        <w:rPr>
          <w:lang w:val="ru-RU"/>
        </w:rPr>
      </w:pPr>
    </w:p>
    <w:p w:rsidR="0047773B" w:rsidRPr="00717E37" w:rsidRDefault="00717E37">
      <w:pPr>
        <w:autoSpaceDE w:val="0"/>
        <w:autoSpaceDN w:val="0"/>
        <w:spacing w:after="0" w:line="230" w:lineRule="auto"/>
        <w:ind w:right="3846"/>
        <w:jc w:val="right"/>
        <w:rPr>
          <w:lang w:val="ru-RU"/>
        </w:rPr>
      </w:pP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Игрим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216" w:line="220" w:lineRule="exact"/>
        <w:rPr>
          <w:lang w:val="ru-RU"/>
        </w:rPr>
      </w:pPr>
    </w:p>
    <w:p w:rsidR="0047773B" w:rsidRPr="00717E37" w:rsidRDefault="00717E37">
      <w:pPr>
        <w:autoSpaceDE w:val="0"/>
        <w:autoSpaceDN w:val="0"/>
        <w:spacing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7773B" w:rsidRPr="00717E37" w:rsidRDefault="00717E37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основе«Требований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к результатам освоения основной образовательной программы», представленн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 основного общего образования и элементов содержани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я,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ания (одобрено решением ФУМО от 02.06.2020 г.).</w:t>
      </w:r>
    </w:p>
    <w:p w:rsidR="0047773B" w:rsidRPr="00717E37" w:rsidRDefault="00717E37">
      <w:pPr>
        <w:autoSpaceDE w:val="0"/>
        <w:autoSpaceDN w:val="0"/>
        <w:spacing w:before="264" w:after="0" w:line="262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«ИНОСТРАННЫЙ (АНГЛИЙСКИЙ) </w:t>
      </w:r>
      <w:proofErr w:type="gramStart"/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ЯЗЫК »</w:t>
      </w:r>
      <w:proofErr w:type="gramEnd"/>
    </w:p>
    <w:p w:rsidR="0047773B" w:rsidRPr="00717E37" w:rsidRDefault="00717E37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ого взаимодействия, способствует их общему речевому развитию, воспитанию гражданской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47773B" w:rsidRPr="00717E37" w:rsidRDefault="00717E37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стижениям и расширяет возможности образования и самообразования.</w:t>
      </w:r>
    </w:p>
    <w:p w:rsidR="0047773B" w:rsidRPr="00717E37" w:rsidRDefault="00717E37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47773B" w:rsidRPr="00717E37" w:rsidRDefault="00717E37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Возрастает значимость владения разн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ческого партнёра обеспечивает более эффективное общение,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Естественно, возрастание значимости владения иностранными языками приводит к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переосмыслению целей и содержания обучения предмету.</w:t>
      </w:r>
    </w:p>
    <w:p w:rsidR="0047773B" w:rsidRPr="00717E37" w:rsidRDefault="00717E37">
      <w:pPr>
        <w:autoSpaceDE w:val="0"/>
        <w:autoSpaceDN w:val="0"/>
        <w:spacing w:before="262"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ценностном, когнитивном и пр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агматическом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66" w:line="220" w:lineRule="exact"/>
        <w:rPr>
          <w:lang w:val="ru-RU"/>
        </w:rPr>
      </w:pPr>
    </w:p>
    <w:p w:rsidR="0047773B" w:rsidRPr="00717E37" w:rsidRDefault="00717E37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взаимопони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манию между людьми разных стран.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компетенции: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орфографическ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— приобщени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 условиях межкультурного общения;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47773B" w:rsidRPr="00717E37" w:rsidRDefault="00717E37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Наряду с иноязычной коммуникативной компетенцией средствами иностранного яз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ыка формируются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47773B" w:rsidRPr="00717E37" w:rsidRDefault="00717E37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ли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чностно ориентированной парадигмой образования основными подходами к обучению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межкультурный и коммуникативно-когнитивный. Совокупность перечисленных подходов предполагает возможность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овременных средств обучения.</w:t>
      </w:r>
    </w:p>
    <w:p w:rsidR="0047773B" w:rsidRPr="00717E37" w:rsidRDefault="00717E37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В УЧЕБНОМ </w:t>
      </w:r>
      <w:proofErr w:type="gramStart"/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ПЛАНЕ«</w:t>
      </w:r>
      <w:proofErr w:type="gramEnd"/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ИНОСТРАННЫЙ (АНГЛИЙСКИЙ) ЯЗЫК»</w:t>
      </w:r>
    </w:p>
    <w:p w:rsidR="0047773B" w:rsidRPr="00717E37" w:rsidRDefault="00717E37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иностранного языка в 5 классе отведено 102 учебных часа, по 3 часа в неделю.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78" w:line="220" w:lineRule="exact"/>
        <w:rPr>
          <w:lang w:val="ru-RU"/>
        </w:rPr>
      </w:pPr>
    </w:p>
    <w:p w:rsidR="0047773B" w:rsidRPr="00717E37" w:rsidRDefault="00717E37">
      <w:pPr>
        <w:autoSpaceDE w:val="0"/>
        <w:autoSpaceDN w:val="0"/>
        <w:spacing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одуктивные виды речевой деятельности в рамках тематического содержания речи.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Внешность и характер человека/литературного персонажа. Досуг и увлечения/хобби современного подростка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(чтение, кино, спорт).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а. Виды отдыха.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обычаи).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диало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г-побуждение к действию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нформацию, отвечая на вопросы разных видов; запрашивать интересующую информацию.</w:t>
      </w:r>
    </w:p>
    <w:p w:rsidR="0047773B" w:rsidRPr="00717E37" w:rsidRDefault="00717E3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47773B" w:rsidRPr="00717E37" w:rsidRDefault="00717E3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на базе умени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й, сформированных в начальной школе: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ого человека или литературного персонажа);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47773B" w:rsidRPr="00717E37" w:rsidRDefault="00717E3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78" w:line="220" w:lineRule="exact"/>
        <w:rPr>
          <w:lang w:val="ru-RU"/>
        </w:rPr>
      </w:pPr>
    </w:p>
    <w:p w:rsidR="0047773B" w:rsidRPr="00717E37" w:rsidRDefault="00717E3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17E37">
        <w:rPr>
          <w:lang w:val="ru-RU"/>
        </w:rPr>
        <w:tab/>
      </w:r>
      <w:proofErr w:type="spellStart"/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вербальная/невербал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ьная реакция на услышанное;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47773B" w:rsidRPr="00717E37" w:rsidRDefault="00717E37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47773B" w:rsidRPr="00717E37" w:rsidRDefault="00717E3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ую в эксплицитной (явной) форме, в воспринимаемом на слух тексте.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аудиров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ания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7773B" w:rsidRPr="00717E37" w:rsidRDefault="00717E3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умение определять основную тему и главн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ые факты/события в прочитанном тексте, игнорировать незнакомые слова,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тексте и понимать запрашиваемую информацию, представленную в эксплицитной (явной) форме.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47773B" w:rsidRPr="00717E37" w:rsidRDefault="00717E37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к из статьи научно-популярного характера, сообщение информационного характера, стихотворение;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письменной речи на базе умений, сформированных в на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чальной школе: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муляров: сообщение о себе основных сведений в соответствии с нормами, принятыми в стране/странах изучаемого языка;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электронного сообщения личного характера: сообщение кратких сведений о себе; оформление обращения, завершающей фразы и подписи в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нормами неофициального общения, принятыми в стране/странах изучаемого языка. Объём сообщения — до 60 слов.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78" w:line="220" w:lineRule="exact"/>
        <w:rPr>
          <w:lang w:val="ru-RU"/>
        </w:rPr>
      </w:pPr>
    </w:p>
    <w:p w:rsidR="0047773B" w:rsidRPr="00717E37" w:rsidRDefault="00717E37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основным правилам чтения.</w:t>
      </w:r>
    </w:p>
    <w:p w:rsidR="0047773B" w:rsidRPr="00717E37" w:rsidRDefault="00717E37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иалог, рассказ, отрывок из статьи научно-популярного характера, сообщение информационного характера.</w:t>
      </w:r>
    </w:p>
    <w:p w:rsidR="0047773B" w:rsidRPr="00717E37" w:rsidRDefault="00717E3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47773B" w:rsidRPr="00717E37" w:rsidRDefault="00717E37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нах изучаемого языка, оформление электронного сообщения личного характера.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7773B" w:rsidRPr="00717E37" w:rsidRDefault="00717E3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образование им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огических форм и синтаксических конструкций английского языка.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7773B" w:rsidRPr="00717E37" w:rsidRDefault="00717E3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уществительные, имеющие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66" w:line="220" w:lineRule="exact"/>
        <w:rPr>
          <w:lang w:val="ru-RU"/>
        </w:rPr>
      </w:pPr>
    </w:p>
    <w:p w:rsidR="0047773B" w:rsidRPr="00717E37" w:rsidRDefault="00717E37">
      <w:pPr>
        <w:autoSpaceDE w:val="0"/>
        <w:autoSpaceDN w:val="0"/>
        <w:spacing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амках тематического содержания (в ситуациях общения, в том числе «В семье», «В школе», «На улице»).</w:t>
      </w:r>
    </w:p>
    <w:p w:rsidR="0047773B" w:rsidRPr="00717E37" w:rsidRDefault="00717E37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ия (некоторые национальные праздники, традиции в проведении досуга и питании).</w:t>
      </w:r>
    </w:p>
    <w:p w:rsidR="0047773B" w:rsidRPr="00717E37" w:rsidRDefault="00717E37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д.); с особенностями образа жизни и культуры страны/ стран изучаемого языка (известных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кратко предста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47773B" w:rsidRPr="00717E37" w:rsidRDefault="00717E37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догадки.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прашиваемой информации.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78" w:line="220" w:lineRule="exact"/>
        <w:rPr>
          <w:lang w:val="ru-RU"/>
        </w:rPr>
      </w:pPr>
    </w:p>
    <w:p w:rsidR="0047773B" w:rsidRPr="00717E37" w:rsidRDefault="00717E37">
      <w:pPr>
        <w:autoSpaceDE w:val="0"/>
        <w:autoSpaceDN w:val="0"/>
        <w:spacing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обучающимися личностных,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ния учебного предмета.</w:t>
      </w:r>
    </w:p>
    <w:p w:rsidR="0047773B" w:rsidRPr="00717E37" w:rsidRDefault="00717E37">
      <w:pPr>
        <w:autoSpaceDE w:val="0"/>
        <w:autoSpaceDN w:val="0"/>
        <w:spacing w:before="262"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7773B" w:rsidRPr="00717E37" w:rsidRDefault="00717E37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ельности, в том числе в части: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родного края, страны;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шений в поликультурном и многоконфессиональном обществе;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гот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овность к участию в гуманитарной деятельности (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дного языка, истории, культуры Российской Федерации, своего края, народов России;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ивидуального и общественного пространства.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717E37">
        <w:rPr>
          <w:lang w:val="ru-RU"/>
        </w:rPr>
        <w:tab/>
      </w:r>
      <w:proofErr w:type="spellStart"/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средства коммуникации и самовыражения;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78" w:line="220" w:lineRule="exact"/>
        <w:rPr>
          <w:lang w:val="ru-RU"/>
        </w:rPr>
      </w:pPr>
    </w:p>
    <w:p w:rsidR="0047773B" w:rsidRPr="00717E37" w:rsidRDefault="00717E37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х видах искусства.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правил, сбалансированный режим занятий и отдыха, регулярная физическая активность);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соблюдение п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равил безопасности, в том числе навыков безопасного поведения в интернет-среде;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угого человека.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кого рода деятельность;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 развитие необходимых умений для этого;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осознанный выбор и построение индивидуальной траектории образования и жизненных планов с учётом личных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 общественных интересов и потребностей.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реды;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осознание своей роли как гражданина и потребителя в условиях взаимосв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язи природной,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остях развития человека, природы и общества, взаимосвязях человека с природной и социальной средой;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ление опыта,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66" w:line="220" w:lineRule="exact"/>
        <w:rPr>
          <w:lang w:val="ru-RU"/>
        </w:rPr>
      </w:pPr>
    </w:p>
    <w:p w:rsidR="0047773B" w:rsidRPr="00717E37" w:rsidRDefault="00717E37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взаимо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в условиях неопределённости, открытость опыту и знаниям других;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совместной деятельности новые знания, навыки и компетенции из опыта других;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анее не известных, осознавать дефицит собственных знаний и компетентностей, планировать своё развитие;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ия, конкретизировать понятие примерами, использовать понятие и его свойства при решении задач (далее — оперировать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мосвязи природы, общества и экономики;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осознавать стрессовую ситуацию, оценивать прои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сходящие изменения и их последствия;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одить позитивное в произошедшей ситуации;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47773B" w:rsidRPr="00717E37" w:rsidRDefault="00717E37">
      <w:pPr>
        <w:autoSpaceDE w:val="0"/>
        <w:autoSpaceDN w:val="0"/>
        <w:spacing w:before="264"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717E37">
        <w:rPr>
          <w:lang w:val="ru-RU"/>
        </w:rPr>
        <w:tab/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</w:t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 универсальными учебными познавательными действиями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существенный признак классификации, основания для обобщения и сравнения, критерии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проводимого анализа;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информации, данных, необходим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ых для решения поставленной задачи;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90" w:line="220" w:lineRule="exact"/>
        <w:rPr>
          <w:lang w:val="ru-RU"/>
        </w:rPr>
      </w:pPr>
    </w:p>
    <w:p w:rsidR="0047773B" w:rsidRPr="00717E37" w:rsidRDefault="00717E37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2) баз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овые исследовательские действия: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форму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лировать гипотезу об истинности собственных суждений и суждений других,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ия, причинно-следственных связей и зависимости объектов между собой;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оследствия в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учётом предложенной учебной задачи и заданных критериев;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ию) в различных информационных источниках;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предложенным педагогическим работником или сформулированным самостоятельно;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у обуч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ающихся.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корректной форме формулировать свои возражения;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иями других участников диалога, обнаруживать различие и сходство позиций;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78" w:line="220" w:lineRule="exact"/>
        <w:rPr>
          <w:lang w:val="ru-RU"/>
        </w:rPr>
      </w:pPr>
    </w:p>
    <w:p w:rsidR="0047773B" w:rsidRPr="00717E37" w:rsidRDefault="00717E37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ё достижению: распределять роли, договариваться, обсуждать процесс и результат совместной работы;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опр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выполнять свою часть работы, до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стигать качественного результата по своему направлению и координировать свои действия с другими членами команды;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льтаты с исходной задачей и вклад каждого члена команды в достижение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 задачи  (или его часть), выбирать способ решения учебной задачи с учётом имеющихся ре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сурсов и собственных возможностей, аргументировать предлагаемые варианты решений;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делат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ь выбор и брать ответственность за решение;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учитывать контекст и предвидеть трудности, которые могут возни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кнуть при решении учебной задачи, адаптировать решение к меняющимся обстоятельствам;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вносить ко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ррективы в деятельность на основе новых обстоятельств, изменившихся ситуаций, установленных ошибок, возникших трудностей;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78" w:line="220" w:lineRule="exact"/>
        <w:rPr>
          <w:lang w:val="ru-RU"/>
        </w:rPr>
      </w:pPr>
    </w:p>
    <w:p w:rsidR="0047773B" w:rsidRPr="00717E37" w:rsidRDefault="00717E3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ивы и намерения другого;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открытость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себе и другим;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47773B" w:rsidRPr="00717E37" w:rsidRDefault="00717E37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ия собой, самодисциплины, устойчивого поведения).</w:t>
      </w:r>
    </w:p>
    <w:p w:rsidR="0047773B" w:rsidRPr="00717E37" w:rsidRDefault="00717E37">
      <w:pPr>
        <w:autoSpaceDE w:val="0"/>
        <w:autoSpaceDN w:val="0"/>
        <w:spacing w:before="262"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7773B" w:rsidRPr="00717E37" w:rsidRDefault="00717E37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ях и реальных жизненных условиях, должны отражать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Владеть основными видами речевой деятельности: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(описание, в том числе характеристика; п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прочитанного текста с вербальными и/или зрительными опорами (объём — 5-6 фр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аз); кратко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proofErr w:type="spellStart"/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несложные адаптированные аутентичные тексты, содержащие отдельные незнакомые слова, со зрительными опорами или без опоры с раз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proofErr w:type="spellStart"/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чита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ть про себя и понимать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пониманием запрашиваемой информации (объём текста/текстов для чтения — 180-200 слов); читать про себя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формуляры, сообщая о себе основные сведения, в соответствии с нормами, принятыми в стране/странах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0 слов);</w:t>
      </w:r>
    </w:p>
    <w:p w:rsidR="0047773B" w:rsidRPr="00717E37" w:rsidRDefault="00717E3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66" w:line="220" w:lineRule="exact"/>
        <w:rPr>
          <w:lang w:val="ru-RU"/>
        </w:rPr>
      </w:pPr>
    </w:p>
    <w:p w:rsidR="0047773B" w:rsidRPr="00717E37" w:rsidRDefault="00717E3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небольшие адаптированные аутентичные тексты объёмом до 90 слов, построенные на изученном я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нктуационными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письменном тексте 675 лексических единиц (слов, словосочетаний, речевых клише) и правильно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625 лексических единиц (включая  500  лексических  единиц, освоенных в начальной школе), обслуживающих ситуации общения в рамк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ах отобранного тематического содержания, с соблюдением существующей нормы лексической сочетаемости;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изученные синон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имы и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употреблять в устной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 письменной речи:</w:t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-временных  формах  действите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ножественного числа;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>- испо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льзовать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наиболее употребительную лексику,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обозначающую фоновую лексику и реалии страны/стран изучаемого языка в рамках тематического содержания речи;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знаниями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717E37">
        <w:rPr>
          <w:lang w:val="ru-RU"/>
        </w:rPr>
        <w:br/>
      </w: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47773B" w:rsidRPr="00717E37" w:rsidRDefault="00717E3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717E3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66" w:line="220" w:lineRule="exact"/>
        <w:rPr>
          <w:lang w:val="ru-RU"/>
        </w:rPr>
      </w:pPr>
    </w:p>
    <w:p w:rsidR="0047773B" w:rsidRPr="00717E37" w:rsidRDefault="00717E37">
      <w:pPr>
        <w:autoSpaceDE w:val="0"/>
        <w:autoSpaceDN w:val="0"/>
        <w:spacing w:after="0" w:line="271" w:lineRule="auto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догадку, в том числе контекстуальную; игнорировать информацию, не являющуюся необходимой для понимания </w:t>
      </w:r>
      <w:proofErr w:type="gram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 прослушанного текста ил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 для нахождения в тексте запрашиваемой информации;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7773B" w:rsidRPr="00717E37" w:rsidRDefault="00717E37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717E37">
        <w:rPr>
          <w:lang w:val="ru-RU"/>
        </w:rPr>
        <w:tab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64" w:line="220" w:lineRule="exact"/>
        <w:rPr>
          <w:lang w:val="ru-RU"/>
        </w:rPr>
      </w:pPr>
    </w:p>
    <w:p w:rsidR="0047773B" w:rsidRDefault="00717E3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496"/>
        <w:gridCol w:w="528"/>
        <w:gridCol w:w="1104"/>
        <w:gridCol w:w="1142"/>
        <w:gridCol w:w="864"/>
        <w:gridCol w:w="1368"/>
        <w:gridCol w:w="1754"/>
        <w:gridCol w:w="1862"/>
      </w:tblGrid>
      <w:tr w:rsidR="0047773B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</w:t>
            </w:r>
            <w:r w:rsidRPr="00717E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7773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3B" w:rsidRDefault="0047773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3B" w:rsidRDefault="0047773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3B" w:rsidRDefault="0047773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3B" w:rsidRDefault="0047773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3B" w:rsidRDefault="0047773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3B" w:rsidRDefault="0047773B"/>
        </w:tc>
      </w:tr>
      <w:tr w:rsidR="0047773B" w:rsidRPr="00717E37">
        <w:trPr>
          <w:trHeight w:hRule="exact" w:val="32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Моя семья. Мои друзья. Семейные праздники (день 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01.09.2022 23.09.2022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7E37">
              <w:rPr>
                <w:lang w:val="ru-RU"/>
              </w:rPr>
              <w:br/>
            </w:r>
            <w:proofErr w:type="spellStart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умения;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Контрольная работа;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Тестирование;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rcokoit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7773B" w:rsidRPr="00717E37">
        <w:trPr>
          <w:trHeight w:hRule="exact" w:val="28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Внешность и характер 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26.09.2022 10.10.2022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7E37">
              <w:rPr>
                <w:lang w:val="ru-RU"/>
              </w:rPr>
              <w:br/>
            </w:r>
            <w:proofErr w:type="spellStart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Зачет;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7773B" w:rsidRPr="00717E37">
        <w:trPr>
          <w:trHeight w:hRule="exact" w:val="32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11.10.2022 28.10.2022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7E37">
              <w:rPr>
                <w:lang w:val="ru-RU"/>
              </w:rPr>
              <w:br/>
            </w:r>
            <w:proofErr w:type="spellStart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 Практическая работ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а; Тестирование;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47773B" w:rsidRPr="00717E37" w:rsidRDefault="0047773B">
      <w:pPr>
        <w:autoSpaceDE w:val="0"/>
        <w:autoSpaceDN w:val="0"/>
        <w:spacing w:after="0" w:line="14" w:lineRule="exact"/>
        <w:rPr>
          <w:lang w:val="ru-RU"/>
        </w:rPr>
      </w:pPr>
    </w:p>
    <w:p w:rsidR="0047773B" w:rsidRPr="00717E37" w:rsidRDefault="0047773B">
      <w:pPr>
        <w:rPr>
          <w:lang w:val="ru-RU"/>
        </w:rPr>
        <w:sectPr w:rsidR="0047773B" w:rsidRPr="00717E37">
          <w:pgSz w:w="16840" w:h="11900"/>
          <w:pgMar w:top="282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496"/>
        <w:gridCol w:w="528"/>
        <w:gridCol w:w="1104"/>
        <w:gridCol w:w="1142"/>
        <w:gridCol w:w="864"/>
        <w:gridCol w:w="1368"/>
        <w:gridCol w:w="1754"/>
        <w:gridCol w:w="1862"/>
      </w:tblGrid>
      <w:tr w:rsidR="0047773B" w:rsidRPr="00717E37">
        <w:trPr>
          <w:trHeight w:hRule="exact" w:val="32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88" w:after="0" w:line="233" w:lineRule="auto"/>
              <w:ind w:left="72"/>
            </w:pPr>
            <w:r w:rsidRPr="00717E3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</w:t>
            </w:r>
            <w:r w:rsidRPr="00717E3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07.11.2022 25.11.2022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7E37">
              <w:rPr>
                <w:lang w:val="ru-RU"/>
              </w:rPr>
              <w:br/>
            </w:r>
            <w:proofErr w:type="spellStart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Зачет;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7773B" w:rsidRPr="00717E37">
        <w:trPr>
          <w:trHeight w:hRule="exact" w:val="32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28.11.2022 12.12.2022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7E37">
              <w:rPr>
                <w:lang w:val="ru-RU"/>
              </w:rPr>
              <w:br/>
            </w:r>
            <w:proofErr w:type="spellStart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 Кон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трольная работа;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Тестирование;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7773B" w:rsidRPr="00717E37">
        <w:trPr>
          <w:trHeight w:hRule="exact" w:val="32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88" w:after="0" w:line="254" w:lineRule="auto"/>
              <w:ind w:left="72" w:right="720"/>
            </w:pPr>
            <w:r w:rsidRPr="00717E3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13.12.2022 27.01.2023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7E37">
              <w:rPr>
                <w:lang w:val="ru-RU"/>
              </w:rPr>
              <w:br/>
            </w:r>
            <w:proofErr w:type="spellStart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Зачет;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 Тестирование;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47773B" w:rsidRPr="00717E37" w:rsidRDefault="0047773B">
      <w:pPr>
        <w:autoSpaceDE w:val="0"/>
        <w:autoSpaceDN w:val="0"/>
        <w:spacing w:after="0" w:line="14" w:lineRule="exact"/>
        <w:rPr>
          <w:lang w:val="ru-RU"/>
        </w:rPr>
      </w:pPr>
    </w:p>
    <w:p w:rsidR="0047773B" w:rsidRPr="00717E37" w:rsidRDefault="0047773B">
      <w:pPr>
        <w:rPr>
          <w:lang w:val="ru-RU"/>
        </w:rPr>
        <w:sectPr w:rsidR="0047773B" w:rsidRPr="00717E37">
          <w:pgSz w:w="16840" w:h="11900"/>
          <w:pgMar w:top="284" w:right="640" w:bottom="7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496"/>
        <w:gridCol w:w="528"/>
        <w:gridCol w:w="1104"/>
        <w:gridCol w:w="1142"/>
        <w:gridCol w:w="864"/>
        <w:gridCol w:w="1368"/>
        <w:gridCol w:w="1754"/>
        <w:gridCol w:w="1862"/>
      </w:tblGrid>
      <w:tr w:rsidR="0047773B" w:rsidRPr="00717E37">
        <w:trPr>
          <w:trHeight w:hRule="exact" w:val="32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88" w:after="0" w:line="233" w:lineRule="auto"/>
              <w:ind w:left="72"/>
            </w:pPr>
            <w:r w:rsidRPr="00717E3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30.01.2023 10.02.2023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7E37">
              <w:rPr>
                <w:lang w:val="ru-RU"/>
              </w:rPr>
              <w:br/>
            </w:r>
            <w:proofErr w:type="spellStart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Зачет;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7773B" w:rsidRPr="00717E37">
        <w:trPr>
          <w:trHeight w:hRule="exact" w:val="32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88" w:after="0" w:line="233" w:lineRule="auto"/>
              <w:ind w:left="72"/>
            </w:pPr>
            <w:r w:rsidRPr="00717E3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13.02.2023 27.02.2023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7E37">
              <w:rPr>
                <w:lang w:val="ru-RU"/>
              </w:rPr>
              <w:br/>
            </w:r>
            <w:proofErr w:type="spellStart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Контрольная работа;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7773B" w:rsidRPr="00717E37">
        <w:trPr>
          <w:trHeight w:hRule="exact" w:val="322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09.03.2023 07.04.2023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7E37">
              <w:rPr>
                <w:lang w:val="ru-RU"/>
              </w:rPr>
              <w:br/>
            </w:r>
            <w:proofErr w:type="spellStart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Практическая работа;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47773B" w:rsidRPr="00717E37" w:rsidRDefault="0047773B">
      <w:pPr>
        <w:autoSpaceDE w:val="0"/>
        <w:autoSpaceDN w:val="0"/>
        <w:spacing w:after="0" w:line="14" w:lineRule="exact"/>
        <w:rPr>
          <w:lang w:val="ru-RU"/>
        </w:rPr>
      </w:pPr>
    </w:p>
    <w:p w:rsidR="0047773B" w:rsidRPr="00717E37" w:rsidRDefault="0047773B">
      <w:pPr>
        <w:rPr>
          <w:lang w:val="ru-RU"/>
        </w:rPr>
        <w:sectPr w:rsidR="0047773B" w:rsidRPr="00717E37">
          <w:pgSz w:w="16840" w:h="11900"/>
          <w:pgMar w:top="284" w:right="640" w:bottom="8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496"/>
        <w:gridCol w:w="528"/>
        <w:gridCol w:w="1104"/>
        <w:gridCol w:w="1142"/>
        <w:gridCol w:w="864"/>
        <w:gridCol w:w="1368"/>
        <w:gridCol w:w="1754"/>
        <w:gridCol w:w="1862"/>
      </w:tblGrid>
      <w:tr w:rsidR="0047773B" w:rsidRPr="00717E37">
        <w:trPr>
          <w:trHeight w:hRule="exact" w:val="32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88" w:after="0" w:line="254" w:lineRule="auto"/>
              <w:ind w:left="72" w:right="43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Родная страна и страна/страны изучаемого языка. Их географическое положение, столицы, достопримечательности, </w:t>
            </w:r>
            <w:r w:rsidRPr="00717E3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10.04.2023 12.05.2023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7E37">
              <w:rPr>
                <w:lang w:val="ru-RU"/>
              </w:rPr>
              <w:br/>
            </w:r>
            <w:proofErr w:type="spellStart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Зачет;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Самооценка с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7773B" w:rsidRPr="00717E37">
        <w:trPr>
          <w:trHeight w:hRule="exact" w:val="32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15.05.2023 26.05.2023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7E37">
              <w:rPr>
                <w:lang w:val="ru-RU"/>
              </w:rPr>
              <w:br/>
            </w:r>
            <w:proofErr w:type="spellStart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17E37">
              <w:rPr>
                <w:lang w:val="ru-RU"/>
              </w:rPr>
              <w:br/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Практическая работа; Диктант;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7E3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ps</w:t>
            </w: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7773B">
        <w:trPr>
          <w:trHeight w:hRule="exact" w:val="328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Pr="00717E37" w:rsidRDefault="00717E3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17E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717E37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5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773B" w:rsidRDefault="0047773B"/>
        </w:tc>
      </w:tr>
    </w:tbl>
    <w:p w:rsidR="0047773B" w:rsidRDefault="0047773B">
      <w:pPr>
        <w:autoSpaceDE w:val="0"/>
        <w:autoSpaceDN w:val="0"/>
        <w:spacing w:after="0" w:line="14" w:lineRule="exact"/>
      </w:pPr>
    </w:p>
    <w:p w:rsidR="0047773B" w:rsidRDefault="0047773B">
      <w:pPr>
        <w:sectPr w:rsidR="0047773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7773B" w:rsidRDefault="0047773B">
      <w:pPr>
        <w:autoSpaceDE w:val="0"/>
        <w:autoSpaceDN w:val="0"/>
        <w:spacing w:after="78" w:line="220" w:lineRule="exact"/>
      </w:pPr>
    </w:p>
    <w:p w:rsidR="0047773B" w:rsidRDefault="0047773B">
      <w:pPr>
        <w:autoSpaceDE w:val="0"/>
        <w:autoSpaceDN w:val="0"/>
        <w:spacing w:after="78" w:line="220" w:lineRule="exact"/>
      </w:pPr>
    </w:p>
    <w:p w:rsidR="0047773B" w:rsidRPr="00717E37" w:rsidRDefault="00717E37">
      <w:pPr>
        <w:autoSpaceDE w:val="0"/>
        <w:autoSpaceDN w:val="0"/>
        <w:spacing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7773B" w:rsidRPr="00717E37" w:rsidRDefault="00717E37">
      <w:pPr>
        <w:autoSpaceDE w:val="0"/>
        <w:autoSpaceDN w:val="0"/>
        <w:spacing w:before="346"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7773B" w:rsidRPr="00717E37" w:rsidRDefault="00717E37">
      <w:pPr>
        <w:autoSpaceDE w:val="0"/>
        <w:autoSpaceDN w:val="0"/>
        <w:spacing w:before="166" w:after="0" w:line="281" w:lineRule="auto"/>
        <w:rPr>
          <w:lang w:val="ru-RU"/>
        </w:rPr>
      </w:pP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М.З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., Денисенко О.А.,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Трубанева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Н.Н. Английский язык. 5 класс. ООО «ДРОФА»;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АО«Издательство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Вербицкая М.В. и другие; под редакцией Вербицкой М.В. Английский язык (в 2 частях). 5 класс.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ООО«Издательский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центр ВЕНТАНА-ГРАФ»; АО «Издательство Прос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вещение»;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7773B" w:rsidRPr="00717E37" w:rsidRDefault="00717E37">
      <w:pPr>
        <w:autoSpaceDE w:val="0"/>
        <w:autoSpaceDN w:val="0"/>
        <w:spacing w:before="262"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7773B" w:rsidRPr="00717E37" w:rsidRDefault="00717E37">
      <w:pPr>
        <w:autoSpaceDE w:val="0"/>
        <w:autoSpaceDN w:val="0"/>
        <w:spacing w:before="168" w:after="0" w:line="271" w:lineRule="auto"/>
        <w:ind w:right="288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. «Английский язык. «Звездный английский» 5 класс: рабочая тетрадь для общеобразовательных учреждений и школ с углубленным изучением английского языка, авторы: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К.М.Баранова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Дж.Дули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В.В.К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опылова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Р.П.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Мильруд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- М.: </w:t>
      </w:r>
      <w:r>
        <w:rPr>
          <w:rFonts w:ascii="Times New Roman" w:eastAsia="Times New Roman" w:hAnsi="Times New Roman"/>
          <w:color w:val="000000"/>
          <w:sz w:val="24"/>
        </w:rPr>
        <w:t>Express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Publishing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: Просвещение, 2013.</w:t>
      </w:r>
    </w:p>
    <w:p w:rsidR="0047773B" w:rsidRPr="00717E37" w:rsidRDefault="00717E37">
      <w:pPr>
        <w:autoSpaceDE w:val="0"/>
        <w:autoSpaceDN w:val="0"/>
        <w:spacing w:before="70" w:after="0" w:line="281" w:lineRule="auto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2. Книга для учителя к учебнику «Английский язык. «Звездный английский» 5 класс: авторы: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К.М.Баранова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Дж.Дули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В.В.Копылова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Р.П.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Мильруд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- М.: </w:t>
      </w:r>
      <w:r>
        <w:rPr>
          <w:rFonts w:ascii="Times New Roman" w:eastAsia="Times New Roman" w:hAnsi="Times New Roman"/>
          <w:color w:val="000000"/>
          <w:sz w:val="24"/>
        </w:rPr>
        <w:t>Express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Publishing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Просвещение, 2013 3.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удиокурс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занятий в классе к </w:t>
      </w:r>
      <w:proofErr w:type="spellStart"/>
      <w:proofErr w:type="gram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учебнику«</w:t>
      </w:r>
      <w:proofErr w:type="gram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Английский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язык. «Звездный английский» 5 класс, авторы: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К.М.Баранова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Дж.Дули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В.В.Копылова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Р.П.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Мильруд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- М.: </w:t>
      </w:r>
      <w:r>
        <w:rPr>
          <w:rFonts w:ascii="Times New Roman" w:eastAsia="Times New Roman" w:hAnsi="Times New Roman"/>
          <w:color w:val="000000"/>
          <w:sz w:val="24"/>
        </w:rPr>
        <w:t>Express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Publishing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: Просвещение, 2013.</w:t>
      </w:r>
    </w:p>
    <w:p w:rsidR="0047773B" w:rsidRPr="00717E37" w:rsidRDefault="00717E37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Аудиокурс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самостоятельных занятий дома к </w:t>
      </w:r>
      <w:proofErr w:type="spellStart"/>
      <w:proofErr w:type="gram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учебнику«</w:t>
      </w:r>
      <w:proofErr w:type="gram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Английский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язык. «Звездный английский» 5 класс, авторы: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К.М.Баранова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Дж.Дули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В.В.Копылова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Р.П.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Мильруд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- М.: </w:t>
      </w:r>
      <w:r>
        <w:rPr>
          <w:rFonts w:ascii="Times New Roman" w:eastAsia="Times New Roman" w:hAnsi="Times New Roman"/>
          <w:color w:val="000000"/>
          <w:sz w:val="24"/>
        </w:rPr>
        <w:t>Express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Publishing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: Просвещение, 2013.</w:t>
      </w:r>
    </w:p>
    <w:p w:rsidR="0047773B" w:rsidRPr="00717E37" w:rsidRDefault="00717E37">
      <w:pPr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5. Контрольные задания к УМК «Звёздный английск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ий» 5 класс для общеобразовательных учреждений и школ с углублённым изучением английского языка /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К.М.Баранова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Дж.Дули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В.В.Копылова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Р.П.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Мильруд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- М.: </w:t>
      </w:r>
      <w:r>
        <w:rPr>
          <w:rFonts w:ascii="Times New Roman" w:eastAsia="Times New Roman" w:hAnsi="Times New Roman"/>
          <w:color w:val="000000"/>
          <w:sz w:val="24"/>
        </w:rPr>
        <w:t>Express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Publishing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: Просвещение, 2013.</w:t>
      </w:r>
    </w:p>
    <w:p w:rsidR="0047773B" w:rsidRPr="00717E37" w:rsidRDefault="00717E37">
      <w:pPr>
        <w:autoSpaceDE w:val="0"/>
        <w:autoSpaceDN w:val="0"/>
        <w:spacing w:before="70"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Starlight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5. (Звездный английский. 5 класс) Сборник граммат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ических упражнений - Смирнов А.В.</w:t>
      </w:r>
    </w:p>
    <w:p w:rsidR="0047773B" w:rsidRPr="00717E37" w:rsidRDefault="00717E37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(2018)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Starlight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5. Звёздный английский 5 класс. Тренировочные упражнения в формате ГИА. Комиссаров К.В.,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Кирдяева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О.И. (2015)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8. Дополнительные лексико-грамматические задания к учебнику «Английский язык. «Звездный ан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глийский» 5 класс, (авторы: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К.М.Баранова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Дж.Дули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В.В.Копылова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Р.П. </w:t>
      </w:r>
      <w:proofErr w:type="spellStart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Мильруд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- М.: </w:t>
      </w:r>
      <w:r>
        <w:rPr>
          <w:rFonts w:ascii="Times New Roman" w:eastAsia="Times New Roman" w:hAnsi="Times New Roman"/>
          <w:color w:val="000000"/>
          <w:sz w:val="24"/>
        </w:rPr>
        <w:t>Express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Publishing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Просвещение, 2013) на Интернет-сайте УМК: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umk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starlig</w:t>
      </w:r>
      <w:proofErr w:type="spellEnd"/>
    </w:p>
    <w:p w:rsidR="0047773B" w:rsidRPr="00717E37" w:rsidRDefault="00717E37">
      <w:pPr>
        <w:autoSpaceDE w:val="0"/>
        <w:autoSpaceDN w:val="0"/>
        <w:spacing w:before="264"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7773B" w:rsidRPr="00717E37" w:rsidRDefault="00717E37">
      <w:pPr>
        <w:autoSpaceDE w:val="0"/>
        <w:autoSpaceDN w:val="0"/>
        <w:spacing w:before="168" w:after="0" w:line="281" w:lineRule="auto"/>
        <w:ind w:right="720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umk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sta</w:t>
      </w:r>
      <w:r>
        <w:rPr>
          <w:rFonts w:ascii="Times New Roman" w:eastAsia="Times New Roman" w:hAnsi="Times New Roman"/>
          <w:color w:val="000000"/>
          <w:sz w:val="24"/>
        </w:rPr>
        <w:t>rlight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17E3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englishteachers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17E3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17E3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17E3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17E3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do</w:t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rcokoit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7773B" w:rsidRPr="00717E37" w:rsidRDefault="0047773B">
      <w:pPr>
        <w:rPr>
          <w:lang w:val="ru-RU"/>
        </w:rPr>
        <w:sectPr w:rsidR="0047773B" w:rsidRPr="00717E3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7773B" w:rsidRPr="00717E37" w:rsidRDefault="0047773B">
      <w:pPr>
        <w:autoSpaceDE w:val="0"/>
        <w:autoSpaceDN w:val="0"/>
        <w:spacing w:after="78" w:line="220" w:lineRule="exact"/>
        <w:rPr>
          <w:lang w:val="ru-RU"/>
        </w:rPr>
      </w:pPr>
    </w:p>
    <w:p w:rsidR="0047773B" w:rsidRPr="00717E37" w:rsidRDefault="00717E37">
      <w:pPr>
        <w:autoSpaceDE w:val="0"/>
        <w:autoSpaceDN w:val="0"/>
        <w:spacing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</w:t>
      </w: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АЛЬНО-ТЕХНИЧЕСКОЕ ОБЕСПЕЧЕНИЕ ОБРАЗОВАТЕЛЬНОГО ПРОЦЕССА</w:t>
      </w:r>
    </w:p>
    <w:p w:rsidR="0047773B" w:rsidRPr="00717E37" w:rsidRDefault="00717E37">
      <w:pPr>
        <w:autoSpaceDE w:val="0"/>
        <w:autoSpaceDN w:val="0"/>
        <w:spacing w:before="346"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7773B" w:rsidRPr="00717E37" w:rsidRDefault="00717E37">
      <w:pPr>
        <w:autoSpaceDE w:val="0"/>
        <w:autoSpaceDN w:val="0"/>
        <w:spacing w:before="166" w:after="0" w:line="286" w:lineRule="auto"/>
        <w:ind w:right="864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принтер,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аудио колонки,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парты,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стулья,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учительский стол,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плакаты</w:t>
      </w:r>
    </w:p>
    <w:p w:rsidR="0047773B" w:rsidRPr="00717E37" w:rsidRDefault="00717E37">
      <w:pPr>
        <w:autoSpaceDE w:val="0"/>
        <w:autoSpaceDN w:val="0"/>
        <w:spacing w:before="262" w:after="0" w:line="230" w:lineRule="auto"/>
        <w:rPr>
          <w:lang w:val="ru-RU"/>
        </w:rPr>
      </w:pPr>
      <w:r w:rsidRPr="00717E3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000000" w:rsidRPr="00717E37" w:rsidRDefault="00717E37" w:rsidP="00717E37">
      <w:pPr>
        <w:autoSpaceDE w:val="0"/>
        <w:autoSpaceDN w:val="0"/>
        <w:spacing w:before="166" w:after="0" w:line="271" w:lineRule="auto"/>
        <w:ind w:right="9360"/>
        <w:rPr>
          <w:lang w:val="ru-RU"/>
        </w:rPr>
      </w:pP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проектор, </w:t>
      </w:r>
      <w:r w:rsidRPr="00717E37">
        <w:rPr>
          <w:lang w:val="ru-RU"/>
        </w:rPr>
        <w:br/>
      </w:r>
      <w:r w:rsidRPr="00717E37">
        <w:rPr>
          <w:rFonts w:ascii="Times New Roman" w:eastAsia="Times New Roman" w:hAnsi="Times New Roman"/>
          <w:color w:val="000000"/>
          <w:sz w:val="24"/>
          <w:lang w:val="ru-RU"/>
        </w:rPr>
        <w:t>экран</w:t>
      </w:r>
      <w:bookmarkStart w:id="0" w:name="_GoBack"/>
      <w:bookmarkEnd w:id="0"/>
    </w:p>
    <w:sectPr w:rsidR="00000000" w:rsidRPr="00717E3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773B"/>
    <w:rsid w:val="00717E3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F40C36"/>
  <w14:defaultImageDpi w14:val="300"/>
  <w15:docId w15:val="{C36215E7-AAF2-4C79-A577-4BC7C778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B50B20-8EF4-43B3-B0D1-F74D95EB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7162</Words>
  <Characters>40829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Анатольевна</cp:lastModifiedBy>
  <cp:revision>2</cp:revision>
  <dcterms:created xsi:type="dcterms:W3CDTF">2013-12-23T23:15:00Z</dcterms:created>
  <dcterms:modified xsi:type="dcterms:W3CDTF">2022-12-02T10:10:00Z</dcterms:modified>
  <cp:category/>
</cp:coreProperties>
</file>